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E" w:rsidRDefault="00546551" w:rsidP="00014835">
      <w:pPr>
        <w:pStyle w:val="Heading1"/>
        <w:spacing w:before="0"/>
        <w:jc w:val="center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-1047750</wp:posOffset>
            </wp:positionV>
            <wp:extent cx="7924800" cy="18954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835">
        <w:rPr>
          <w:color w:val="auto"/>
        </w:rPr>
        <w:t>Christmas Gift List</w:t>
      </w:r>
    </w:p>
    <w:p w:rsidR="00014835" w:rsidRPr="00014835" w:rsidRDefault="00014835" w:rsidP="00014835"/>
    <w:tbl>
      <w:tblPr>
        <w:tblStyle w:val="TableGrid"/>
        <w:tblW w:w="9888" w:type="dxa"/>
        <w:tblLook w:val="04A0"/>
      </w:tblPr>
      <w:tblGrid>
        <w:gridCol w:w="1809"/>
        <w:gridCol w:w="1417"/>
        <w:gridCol w:w="1240"/>
        <w:gridCol w:w="1234"/>
        <w:gridCol w:w="1638"/>
        <w:gridCol w:w="1538"/>
        <w:gridCol w:w="1012"/>
      </w:tblGrid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Recipient Name</w:t>
            </w:r>
          </w:p>
        </w:tc>
        <w:tc>
          <w:tcPr>
            <w:tcW w:w="1417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Gift Idea(s)</w:t>
            </w:r>
          </w:p>
        </w:tc>
        <w:tc>
          <w:tcPr>
            <w:tcW w:w="1240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Store/Link</w:t>
            </w:r>
          </w:p>
        </w:tc>
        <w:tc>
          <w:tcPr>
            <w:tcW w:w="1234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Budget ($)</w:t>
            </w:r>
          </w:p>
        </w:tc>
        <w:tc>
          <w:tcPr>
            <w:tcW w:w="1638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Purchased (✓)</w:t>
            </w:r>
          </w:p>
        </w:tc>
        <w:tc>
          <w:tcPr>
            <w:tcW w:w="1538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Wrapped (✓)</w:t>
            </w:r>
          </w:p>
        </w:tc>
        <w:tc>
          <w:tcPr>
            <w:tcW w:w="1012" w:type="dxa"/>
            <w:vAlign w:val="center"/>
          </w:tcPr>
          <w:p w:rsidR="006D02EE" w:rsidRPr="00014835" w:rsidRDefault="00841950" w:rsidP="00014835">
            <w:pPr>
              <w:jc w:val="center"/>
            </w:pPr>
            <w:r w:rsidRPr="00014835">
              <w:t>Notes</w:t>
            </w:r>
          </w:p>
        </w:tc>
      </w:tr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</w:tr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</w:tr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014835" w:rsidRPr="00014835" w:rsidTr="00014835">
        <w:trPr>
          <w:trHeight w:val="510"/>
        </w:trPr>
        <w:tc>
          <w:tcPr>
            <w:tcW w:w="1809" w:type="dxa"/>
            <w:vAlign w:val="center"/>
          </w:tcPr>
          <w:p w:rsidR="00014835" w:rsidRPr="00014835" w:rsidRDefault="00546551" w:rsidP="000148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-960755</wp:posOffset>
                  </wp:positionH>
                  <wp:positionV relativeFrom="paragraph">
                    <wp:posOffset>81280</wp:posOffset>
                  </wp:positionV>
                  <wp:extent cx="7924800" cy="1895475"/>
                  <wp:effectExtent l="19050" t="0" r="0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9248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014835" w:rsidRPr="00014835" w:rsidRDefault="00014835" w:rsidP="00014835">
            <w:pPr>
              <w:jc w:val="center"/>
            </w:pPr>
          </w:p>
        </w:tc>
      </w:tr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</w:tr>
      <w:tr w:rsidR="006D02EE" w:rsidRPr="00014835" w:rsidTr="00014835">
        <w:trPr>
          <w:trHeight w:val="510"/>
        </w:trPr>
        <w:tc>
          <w:tcPr>
            <w:tcW w:w="1809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40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234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6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538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  <w:tc>
          <w:tcPr>
            <w:tcW w:w="1012" w:type="dxa"/>
            <w:vAlign w:val="center"/>
          </w:tcPr>
          <w:p w:rsidR="006D02EE" w:rsidRPr="00014835" w:rsidRDefault="006D02EE" w:rsidP="00014835">
            <w:pPr>
              <w:jc w:val="center"/>
            </w:pPr>
          </w:p>
        </w:tc>
      </w:tr>
    </w:tbl>
    <w:p w:rsidR="00841950" w:rsidRPr="00014835" w:rsidRDefault="00841950" w:rsidP="00014835">
      <w:pPr>
        <w:spacing w:after="0"/>
      </w:pPr>
    </w:p>
    <w:sectPr w:rsidR="00841950" w:rsidRPr="00014835" w:rsidSect="00014835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14835"/>
    <w:rsid w:val="00034616"/>
    <w:rsid w:val="0006063C"/>
    <w:rsid w:val="00123090"/>
    <w:rsid w:val="0015074B"/>
    <w:rsid w:val="0029639D"/>
    <w:rsid w:val="00326F90"/>
    <w:rsid w:val="00546551"/>
    <w:rsid w:val="006D02EE"/>
    <w:rsid w:val="00841950"/>
    <w:rsid w:val="00A341C1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Gift List Template</dc:title>
  <dc:creator>www.templatenum.com</dc:creator>
  <cp:keywords>Christmas Gift List Template</cp:keywords>
  <dc:description>generated by python-docx</dc:description>
  <cp:lastModifiedBy>user</cp:lastModifiedBy>
  <cp:revision>5</cp:revision>
  <dcterms:created xsi:type="dcterms:W3CDTF">2025-09-19T03:33:00Z</dcterms:created>
  <dcterms:modified xsi:type="dcterms:W3CDTF">2025-09-19T03:36:00Z</dcterms:modified>
</cp:coreProperties>
</file>