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04" w:rsidRDefault="003B6304" w:rsidP="00643A94">
      <w:pPr>
        <w:pStyle w:val="SenderAddress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-1314450</wp:posOffset>
            </wp:positionH>
            <wp:positionV relativeFrom="paragraph">
              <wp:posOffset>-1493520</wp:posOffset>
            </wp:positionV>
            <wp:extent cx="8086725" cy="800100"/>
            <wp:effectExtent l="19050" t="0" r="9525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30B" w:rsidRPr="001F7DEB" w:rsidRDefault="008522FC" w:rsidP="00643A94">
      <w:pPr>
        <w:pStyle w:val="SenderAddress"/>
        <w:rPr>
          <w:rFonts w:ascii="Calibri Light" w:hAnsi="Calibri Light" w:cs="Calibri Light"/>
        </w:rPr>
      </w:pPr>
      <w:r w:rsidRPr="001F7DEB">
        <w:rPr>
          <w:rFonts w:ascii="Calibri Light" w:hAnsi="Calibri Light" w:cs="Calibri Light"/>
        </w:rPr>
        <w:fldChar w:fldCharType="begin"/>
      </w:r>
      <w:r w:rsidR="0021430B" w:rsidRPr="001F7DEB">
        <w:rPr>
          <w:rFonts w:ascii="Calibri Light" w:hAnsi="Calibri Light" w:cs="Calibri Light"/>
        </w:rPr>
        <w:instrText>MACROBUTTON DoFieldClick [</w:instrText>
      </w:r>
      <w:r w:rsidR="0021430B" w:rsidRPr="001F7DEB">
        <w:rPr>
          <w:rFonts w:ascii="Calibri Light" w:hAnsi="Calibri Light" w:cs="Calibri Light"/>
          <w:b/>
        </w:rPr>
        <w:instrText>Your Name</w:instrText>
      </w:r>
      <w:r w:rsidR="0021430B" w:rsidRPr="001F7DEB">
        <w:rPr>
          <w:rFonts w:ascii="Calibri Light" w:hAnsi="Calibri Light" w:cs="Calibri Light"/>
        </w:rPr>
        <w:instrText>]</w:instrText>
      </w:r>
      <w:r w:rsidRPr="001F7DEB">
        <w:rPr>
          <w:rFonts w:ascii="Calibri Light" w:hAnsi="Calibri Light" w:cs="Calibri Light"/>
        </w:rPr>
        <w:fldChar w:fldCharType="end"/>
      </w:r>
    </w:p>
    <w:p w:rsidR="00FD5F91" w:rsidRPr="001F7DEB" w:rsidRDefault="008522FC" w:rsidP="00643A94">
      <w:pPr>
        <w:pStyle w:val="SenderAddress"/>
        <w:rPr>
          <w:rFonts w:ascii="Calibri Light" w:hAnsi="Calibri Light" w:cs="Calibri Light"/>
        </w:rPr>
      </w:pPr>
      <w:r w:rsidRPr="001F7DEB">
        <w:rPr>
          <w:rFonts w:ascii="Calibri Light" w:hAnsi="Calibri Light" w:cs="Calibri Light"/>
        </w:rPr>
        <w:fldChar w:fldCharType="begin"/>
      </w:r>
      <w:r w:rsidR="00FD5F91" w:rsidRPr="001F7DEB">
        <w:rPr>
          <w:rFonts w:ascii="Calibri Light" w:hAnsi="Calibri Light" w:cs="Calibri Light"/>
        </w:rPr>
        <w:instrText>MACROBUTTON  DoFieldClick [</w:instrText>
      </w:r>
      <w:r w:rsidR="001C3B37" w:rsidRPr="001F7DEB">
        <w:rPr>
          <w:rFonts w:ascii="Calibri Light" w:hAnsi="Calibri Light" w:cs="Calibri Light"/>
          <w:b/>
        </w:rPr>
        <w:instrText>S</w:instrText>
      </w:r>
      <w:r w:rsidR="00FD5F91" w:rsidRPr="001F7DEB">
        <w:rPr>
          <w:rFonts w:ascii="Calibri Light" w:hAnsi="Calibri Light" w:cs="Calibri Light"/>
          <w:b/>
        </w:rPr>
        <w:instrText xml:space="preserve">treet </w:instrText>
      </w:r>
      <w:r w:rsidR="001C3B37" w:rsidRPr="001F7DEB">
        <w:rPr>
          <w:rFonts w:ascii="Calibri Light" w:hAnsi="Calibri Light" w:cs="Calibri Light"/>
          <w:b/>
        </w:rPr>
        <w:instrText>A</w:instrText>
      </w:r>
      <w:r w:rsidR="00FD5F91" w:rsidRPr="001F7DEB">
        <w:rPr>
          <w:rFonts w:ascii="Calibri Light" w:hAnsi="Calibri Light" w:cs="Calibri Light"/>
          <w:b/>
        </w:rPr>
        <w:instrText>ddress</w:instrText>
      </w:r>
      <w:r w:rsidR="00FD5F91" w:rsidRPr="001F7DEB">
        <w:rPr>
          <w:rFonts w:ascii="Calibri Light" w:hAnsi="Calibri Light" w:cs="Calibri Light"/>
        </w:rPr>
        <w:instrText>]</w:instrText>
      </w:r>
      <w:r w:rsidRPr="001F7DEB">
        <w:rPr>
          <w:rFonts w:ascii="Calibri Light" w:hAnsi="Calibri Light" w:cs="Calibri Light"/>
        </w:rPr>
        <w:fldChar w:fldCharType="end"/>
      </w:r>
    </w:p>
    <w:p w:rsidR="00FD5F91" w:rsidRPr="001F7DEB" w:rsidRDefault="008522FC" w:rsidP="00643A94">
      <w:pPr>
        <w:pStyle w:val="SenderAddress"/>
        <w:rPr>
          <w:rFonts w:ascii="Calibri Light" w:hAnsi="Calibri Light" w:cs="Calibri Light"/>
        </w:rPr>
      </w:pPr>
      <w:r w:rsidRPr="001F7DEB">
        <w:rPr>
          <w:rFonts w:ascii="Calibri Light" w:hAnsi="Calibri Light" w:cs="Calibri Light"/>
        </w:rPr>
        <w:fldChar w:fldCharType="begin"/>
      </w:r>
      <w:r w:rsidR="00FD5F91" w:rsidRPr="001F7DEB">
        <w:rPr>
          <w:rFonts w:ascii="Calibri Light" w:hAnsi="Calibri Light" w:cs="Calibri Light"/>
        </w:rPr>
        <w:instrText>MACROBUTTON  DoFieldClick [</w:instrText>
      </w:r>
      <w:r w:rsidR="00FD5F91" w:rsidRPr="001F7DEB">
        <w:rPr>
          <w:rFonts w:ascii="Calibri Light" w:hAnsi="Calibri Light" w:cs="Calibri Light"/>
          <w:b/>
        </w:rPr>
        <w:instrText>City, ST  ZIP Code</w:instrText>
      </w:r>
      <w:r w:rsidR="00FD5F91" w:rsidRPr="001F7DEB">
        <w:rPr>
          <w:rFonts w:ascii="Calibri Light" w:hAnsi="Calibri Light" w:cs="Calibri Light"/>
        </w:rPr>
        <w:instrText>]</w:instrText>
      </w:r>
      <w:r w:rsidRPr="001F7DEB">
        <w:rPr>
          <w:rFonts w:ascii="Calibri Light" w:hAnsi="Calibri Light" w:cs="Calibri Light"/>
        </w:rPr>
        <w:fldChar w:fldCharType="end"/>
      </w:r>
    </w:p>
    <w:p w:rsidR="00BD0BBB" w:rsidRPr="001F7DEB" w:rsidRDefault="008522FC" w:rsidP="00BD0BBB">
      <w:pPr>
        <w:pStyle w:val="Date"/>
        <w:rPr>
          <w:rFonts w:ascii="Calibri Light" w:hAnsi="Calibri Light" w:cs="Calibri Light"/>
        </w:rPr>
      </w:pPr>
      <w:r w:rsidRPr="001F7DEB">
        <w:rPr>
          <w:rFonts w:ascii="Calibri Light" w:hAnsi="Calibri Light" w:cs="Calibri Light"/>
        </w:rPr>
        <w:fldChar w:fldCharType="begin"/>
      </w:r>
      <w:r w:rsidR="00487579" w:rsidRPr="001F7DEB">
        <w:rPr>
          <w:rFonts w:ascii="Calibri Light" w:hAnsi="Calibri Light" w:cs="Calibri Light"/>
        </w:rPr>
        <w:instrText xml:space="preserve"> CREATEDATE  \@ "MMMM d, yyyy"  \* MERGEFORMAT </w:instrText>
      </w:r>
      <w:r w:rsidRPr="001F7DEB">
        <w:rPr>
          <w:rFonts w:ascii="Calibri Light" w:hAnsi="Calibri Light" w:cs="Calibri Light"/>
        </w:rPr>
        <w:fldChar w:fldCharType="separate"/>
      </w:r>
      <w:r w:rsidR="002126BF" w:rsidRPr="001F7DEB">
        <w:rPr>
          <w:rFonts w:ascii="Calibri Light" w:hAnsi="Calibri Light" w:cs="Calibri Light"/>
          <w:noProof/>
        </w:rPr>
        <w:t xml:space="preserve">September 4, </w:t>
      </w:r>
      <w:r w:rsidR="001F7DEB">
        <w:rPr>
          <w:rFonts w:ascii="Calibri Light" w:hAnsi="Calibri Light" w:cs="Calibri Light"/>
          <w:noProof/>
        </w:rPr>
        <w:t>2055</w:t>
      </w:r>
      <w:r w:rsidRPr="001F7DEB">
        <w:rPr>
          <w:rFonts w:ascii="Calibri Light" w:hAnsi="Calibri Light" w:cs="Calibri Light"/>
        </w:rPr>
        <w:fldChar w:fldCharType="end"/>
      </w:r>
    </w:p>
    <w:p w:rsidR="00B95A86" w:rsidRPr="001F7DEB" w:rsidRDefault="00B95A86" w:rsidP="00B95A86">
      <w:pPr>
        <w:rPr>
          <w:rFonts w:ascii="Calibri Light" w:hAnsi="Calibri Light" w:cs="Calibri Light"/>
        </w:rPr>
      </w:pPr>
      <w:bookmarkStart w:id="0" w:name="_GoBack"/>
      <w:bookmarkEnd w:id="0"/>
    </w:p>
    <w:p w:rsidR="00B95A86" w:rsidRPr="001F7DEB" w:rsidRDefault="00B95A86" w:rsidP="00B95A86">
      <w:pPr>
        <w:rPr>
          <w:rFonts w:ascii="Calibri Light" w:hAnsi="Calibri Light" w:cs="Calibri Light"/>
        </w:rPr>
      </w:pPr>
    </w:p>
    <w:p w:rsidR="00B95A86" w:rsidRPr="001F7DEB" w:rsidRDefault="00B95A86" w:rsidP="00B95A86">
      <w:pPr>
        <w:rPr>
          <w:rFonts w:ascii="Calibri Light" w:hAnsi="Calibri Light" w:cs="Calibri Light"/>
        </w:rPr>
      </w:pPr>
    </w:p>
    <w:p w:rsidR="00FD5F91" w:rsidRPr="001F7DEB" w:rsidRDefault="008522FC" w:rsidP="00FD5F91">
      <w:pPr>
        <w:pStyle w:val="RecipientAddress"/>
        <w:rPr>
          <w:rFonts w:ascii="Calibri Light" w:hAnsi="Calibri Light" w:cs="Calibri Light"/>
        </w:rPr>
      </w:pPr>
      <w:r w:rsidRPr="001F7DEB">
        <w:rPr>
          <w:rFonts w:ascii="Calibri Light" w:hAnsi="Calibri Light" w:cs="Calibri Light"/>
        </w:rPr>
        <w:fldChar w:fldCharType="begin"/>
      </w:r>
      <w:r w:rsidR="00FD5F91" w:rsidRPr="001F7DEB">
        <w:rPr>
          <w:rFonts w:ascii="Calibri Light" w:hAnsi="Calibri Light" w:cs="Calibri Light"/>
        </w:rPr>
        <w:instrText>MACROBUTTON  DoFieldClick [</w:instrText>
      </w:r>
      <w:r w:rsidR="00FD5F91" w:rsidRPr="001F7DEB">
        <w:rPr>
          <w:rFonts w:ascii="Calibri Light" w:hAnsi="Calibri Light" w:cs="Calibri Light"/>
          <w:b/>
        </w:rPr>
        <w:instrText>Recipient</w:instrText>
      </w:r>
      <w:r w:rsidR="00B26817" w:rsidRPr="001F7DEB">
        <w:rPr>
          <w:rFonts w:ascii="Calibri Light" w:hAnsi="Calibri Light" w:cs="Calibri Light"/>
          <w:b/>
        </w:rPr>
        <w:instrText>N</w:instrText>
      </w:r>
      <w:r w:rsidR="00FD5F91" w:rsidRPr="001F7DEB">
        <w:rPr>
          <w:rFonts w:ascii="Calibri Light" w:hAnsi="Calibri Light" w:cs="Calibri Light"/>
          <w:b/>
        </w:rPr>
        <w:instrText>ame</w:instrText>
      </w:r>
      <w:r w:rsidR="00FD5F91" w:rsidRPr="001F7DEB">
        <w:rPr>
          <w:rFonts w:ascii="Calibri Light" w:hAnsi="Calibri Light" w:cs="Calibri Light"/>
        </w:rPr>
        <w:instrText>]</w:instrText>
      </w:r>
      <w:r w:rsidRPr="001F7DEB">
        <w:rPr>
          <w:rFonts w:ascii="Calibri Light" w:hAnsi="Calibri Light" w:cs="Calibri Light"/>
        </w:rPr>
        <w:fldChar w:fldCharType="end"/>
      </w:r>
    </w:p>
    <w:p w:rsidR="00FD5F91" w:rsidRPr="001F7DEB" w:rsidRDefault="008522FC" w:rsidP="00FD5F91">
      <w:pPr>
        <w:pStyle w:val="RecipientAddress"/>
        <w:rPr>
          <w:rFonts w:ascii="Calibri Light" w:hAnsi="Calibri Light" w:cs="Calibri Light"/>
        </w:rPr>
      </w:pPr>
      <w:r w:rsidRPr="001F7DEB">
        <w:rPr>
          <w:rFonts w:ascii="Calibri Light" w:hAnsi="Calibri Light" w:cs="Calibri Light"/>
        </w:rPr>
        <w:fldChar w:fldCharType="begin"/>
      </w:r>
      <w:r w:rsidR="00FD5F91" w:rsidRPr="001F7DEB">
        <w:rPr>
          <w:rFonts w:ascii="Calibri Light" w:hAnsi="Calibri Light" w:cs="Calibri Light"/>
        </w:rPr>
        <w:instrText>MACROBUTTON  DoFieldClick [</w:instrText>
      </w:r>
      <w:r w:rsidR="00FD5F91" w:rsidRPr="001F7DEB">
        <w:rPr>
          <w:rFonts w:ascii="Calibri Light" w:hAnsi="Calibri Light" w:cs="Calibri Light"/>
          <w:b/>
        </w:rPr>
        <w:instrText>Title</w:instrText>
      </w:r>
      <w:r w:rsidR="00FD5F91" w:rsidRPr="001F7DEB">
        <w:rPr>
          <w:rFonts w:ascii="Calibri Light" w:hAnsi="Calibri Light" w:cs="Calibri Light"/>
        </w:rPr>
        <w:instrText>]</w:instrText>
      </w:r>
      <w:r w:rsidRPr="001F7DEB">
        <w:rPr>
          <w:rFonts w:ascii="Calibri Light" w:hAnsi="Calibri Light" w:cs="Calibri Light"/>
        </w:rPr>
        <w:fldChar w:fldCharType="end"/>
      </w:r>
    </w:p>
    <w:p w:rsidR="009A462A" w:rsidRPr="001F7DEB" w:rsidRDefault="008522FC" w:rsidP="009A462A">
      <w:pPr>
        <w:pStyle w:val="RecipientAddress"/>
        <w:rPr>
          <w:rFonts w:ascii="Calibri Light" w:hAnsi="Calibri Light" w:cs="Calibri Light"/>
        </w:rPr>
      </w:pPr>
      <w:r w:rsidRPr="001F7DEB">
        <w:rPr>
          <w:rFonts w:ascii="Calibri Light" w:hAnsi="Calibri Light" w:cs="Calibri Light"/>
        </w:rPr>
        <w:fldChar w:fldCharType="begin"/>
      </w:r>
      <w:r w:rsidR="009A462A" w:rsidRPr="001F7DEB">
        <w:rPr>
          <w:rFonts w:ascii="Calibri Light" w:hAnsi="Calibri Light" w:cs="Calibri Light"/>
        </w:rPr>
        <w:instrText>MACROBUTTON  DoFieldClick [</w:instrText>
      </w:r>
      <w:r w:rsidR="009A462A" w:rsidRPr="001F7DEB">
        <w:rPr>
          <w:rFonts w:ascii="Calibri Light" w:hAnsi="Calibri Light" w:cs="Calibri Light"/>
          <w:b/>
        </w:rPr>
        <w:instrText>Company</w:instrText>
      </w:r>
      <w:r w:rsidR="00B26817" w:rsidRPr="001F7DEB">
        <w:rPr>
          <w:rFonts w:ascii="Calibri Light" w:hAnsi="Calibri Light" w:cs="Calibri Light"/>
          <w:b/>
        </w:rPr>
        <w:instrText xml:space="preserve"> Name</w:instrText>
      </w:r>
      <w:r w:rsidR="009A462A" w:rsidRPr="001F7DEB">
        <w:rPr>
          <w:rFonts w:ascii="Calibri Light" w:hAnsi="Calibri Light" w:cs="Calibri Light"/>
        </w:rPr>
        <w:instrText>]</w:instrText>
      </w:r>
      <w:r w:rsidRPr="001F7DEB">
        <w:rPr>
          <w:rFonts w:ascii="Calibri Light" w:hAnsi="Calibri Light" w:cs="Calibri Light"/>
        </w:rPr>
        <w:fldChar w:fldCharType="end"/>
      </w:r>
    </w:p>
    <w:p w:rsidR="00FD5F91" w:rsidRPr="001F7DEB" w:rsidRDefault="008522FC" w:rsidP="00FD5F91">
      <w:pPr>
        <w:pStyle w:val="RecipientAddress"/>
        <w:rPr>
          <w:rFonts w:ascii="Calibri Light" w:hAnsi="Calibri Light" w:cs="Calibri Light"/>
        </w:rPr>
      </w:pPr>
      <w:r w:rsidRPr="001F7DEB">
        <w:rPr>
          <w:rFonts w:ascii="Calibri Light" w:hAnsi="Calibri Light" w:cs="Calibri Light"/>
        </w:rPr>
        <w:fldChar w:fldCharType="begin"/>
      </w:r>
      <w:r w:rsidR="00FD5F91" w:rsidRPr="001F7DEB">
        <w:rPr>
          <w:rFonts w:ascii="Calibri Light" w:hAnsi="Calibri Light" w:cs="Calibri Light"/>
        </w:rPr>
        <w:instrText>MACROBUTTON  DoFieldClick [</w:instrText>
      </w:r>
      <w:r w:rsidR="00FD5F91" w:rsidRPr="001F7DEB">
        <w:rPr>
          <w:rFonts w:ascii="Calibri Light" w:hAnsi="Calibri Light" w:cs="Calibri Light"/>
          <w:b/>
        </w:rPr>
        <w:instrText xml:space="preserve">Street </w:instrText>
      </w:r>
      <w:r w:rsidR="001C3B37" w:rsidRPr="001F7DEB">
        <w:rPr>
          <w:rFonts w:ascii="Calibri Light" w:hAnsi="Calibri Light" w:cs="Calibri Light"/>
          <w:b/>
        </w:rPr>
        <w:instrText>A</w:instrText>
      </w:r>
      <w:r w:rsidR="00FD5F91" w:rsidRPr="001F7DEB">
        <w:rPr>
          <w:rFonts w:ascii="Calibri Light" w:hAnsi="Calibri Light" w:cs="Calibri Light"/>
          <w:b/>
        </w:rPr>
        <w:instrText>ddress</w:instrText>
      </w:r>
      <w:r w:rsidR="00FD5F91" w:rsidRPr="001F7DEB">
        <w:rPr>
          <w:rFonts w:ascii="Calibri Light" w:hAnsi="Calibri Light" w:cs="Calibri Light"/>
        </w:rPr>
        <w:instrText>]</w:instrText>
      </w:r>
      <w:r w:rsidRPr="001F7DEB">
        <w:rPr>
          <w:rFonts w:ascii="Calibri Light" w:hAnsi="Calibri Light" w:cs="Calibri Light"/>
        </w:rPr>
        <w:fldChar w:fldCharType="end"/>
      </w:r>
    </w:p>
    <w:p w:rsidR="00FD5F91" w:rsidRPr="001F7DEB" w:rsidRDefault="008522FC" w:rsidP="00FD5F91">
      <w:pPr>
        <w:pStyle w:val="RecipientAddress"/>
        <w:rPr>
          <w:rFonts w:ascii="Calibri Light" w:hAnsi="Calibri Light" w:cs="Calibri Light"/>
        </w:rPr>
      </w:pPr>
      <w:r w:rsidRPr="001F7DEB">
        <w:rPr>
          <w:rFonts w:ascii="Calibri Light" w:hAnsi="Calibri Light" w:cs="Calibri Light"/>
        </w:rPr>
        <w:fldChar w:fldCharType="begin"/>
      </w:r>
      <w:r w:rsidR="00FD5F91" w:rsidRPr="001F7DEB">
        <w:rPr>
          <w:rFonts w:ascii="Calibri Light" w:hAnsi="Calibri Light" w:cs="Calibri Light"/>
        </w:rPr>
        <w:instrText>MACROBUTTON  DoFieldClick [</w:instrText>
      </w:r>
      <w:r w:rsidR="00FD5F91" w:rsidRPr="001F7DEB">
        <w:rPr>
          <w:rFonts w:ascii="Calibri Light" w:hAnsi="Calibri Light" w:cs="Calibri Light"/>
          <w:b/>
        </w:rPr>
        <w:instrText>City, ST  ZIP Code</w:instrText>
      </w:r>
      <w:r w:rsidR="00FD5F91" w:rsidRPr="001F7DEB">
        <w:rPr>
          <w:rFonts w:ascii="Calibri Light" w:hAnsi="Calibri Light" w:cs="Calibri Light"/>
        </w:rPr>
        <w:instrText>]</w:instrText>
      </w:r>
      <w:r w:rsidRPr="001F7DEB">
        <w:rPr>
          <w:rFonts w:ascii="Calibri Light" w:hAnsi="Calibri Light" w:cs="Calibri Light"/>
        </w:rPr>
        <w:fldChar w:fldCharType="end"/>
      </w:r>
    </w:p>
    <w:p w:rsidR="00D27A70" w:rsidRPr="001F7DEB" w:rsidRDefault="00D27A70" w:rsidP="00852CDA">
      <w:pPr>
        <w:pStyle w:val="Salutation"/>
        <w:rPr>
          <w:rFonts w:ascii="Calibri Light" w:hAnsi="Calibri Light" w:cs="Calibri Light"/>
        </w:rPr>
      </w:pPr>
      <w:r w:rsidRPr="001F7DEB">
        <w:rPr>
          <w:rFonts w:ascii="Calibri Light" w:hAnsi="Calibri Light" w:cs="Calibri Light"/>
        </w:rPr>
        <w:t>Dear</w:t>
      </w:r>
      <w:r w:rsidR="008522FC" w:rsidRPr="001F7DEB">
        <w:rPr>
          <w:rFonts w:ascii="Calibri Light" w:hAnsi="Calibri Light" w:cs="Calibri Light"/>
        </w:rPr>
        <w:fldChar w:fldCharType="begin"/>
      </w:r>
      <w:r w:rsidRPr="001F7DEB">
        <w:rPr>
          <w:rFonts w:ascii="Calibri Light" w:hAnsi="Calibri Light" w:cs="Calibri Light"/>
        </w:rPr>
        <w:instrText>MACROBUTTON  DoFieldClick [</w:instrText>
      </w:r>
      <w:r w:rsidRPr="001F7DEB">
        <w:rPr>
          <w:rFonts w:ascii="Calibri Light" w:hAnsi="Calibri Light" w:cs="Calibri Light"/>
          <w:b/>
        </w:rPr>
        <w:instrText xml:space="preserve">Recipient </w:instrText>
      </w:r>
      <w:r w:rsidR="00B26817" w:rsidRPr="001F7DEB">
        <w:rPr>
          <w:rFonts w:ascii="Calibri Light" w:hAnsi="Calibri Light" w:cs="Calibri Light"/>
          <w:b/>
        </w:rPr>
        <w:instrText>N</w:instrText>
      </w:r>
      <w:r w:rsidRPr="001F7DEB">
        <w:rPr>
          <w:rFonts w:ascii="Calibri Light" w:hAnsi="Calibri Light" w:cs="Calibri Light"/>
          <w:b/>
        </w:rPr>
        <w:instrText>ame</w:instrText>
      </w:r>
      <w:r w:rsidRPr="001F7DEB">
        <w:rPr>
          <w:rFonts w:ascii="Calibri Light" w:hAnsi="Calibri Light" w:cs="Calibri Light"/>
        </w:rPr>
        <w:instrText>]</w:instrText>
      </w:r>
      <w:r w:rsidR="008522FC" w:rsidRPr="001F7DEB">
        <w:rPr>
          <w:rFonts w:ascii="Calibri Light" w:hAnsi="Calibri Light" w:cs="Calibri Light"/>
        </w:rPr>
        <w:fldChar w:fldCharType="end"/>
      </w:r>
      <w:r w:rsidRPr="001F7DEB">
        <w:rPr>
          <w:rFonts w:ascii="Calibri Light" w:hAnsi="Calibri Light" w:cs="Calibri Light"/>
        </w:rPr>
        <w:t>:</w:t>
      </w:r>
    </w:p>
    <w:p w:rsidR="00B95A86" w:rsidRPr="001F7DEB" w:rsidRDefault="00B95A86" w:rsidP="00B95A86">
      <w:pPr>
        <w:pStyle w:val="BodyText"/>
        <w:rPr>
          <w:rFonts w:ascii="Calibri Light" w:hAnsi="Calibri Light" w:cs="Calibri Light"/>
        </w:rPr>
      </w:pPr>
      <w:r w:rsidRPr="001F7DEB">
        <w:rPr>
          <w:rFonts w:ascii="Calibri Light" w:hAnsi="Calibri Light" w:cs="Calibri Light"/>
        </w:rPr>
        <w:t xml:space="preserve">I was pleased to hear from you regarding my recent application for your open </w:t>
      </w:r>
      <w:r w:rsidR="008522FC" w:rsidRPr="001F7DEB">
        <w:rPr>
          <w:rFonts w:ascii="Calibri Light" w:hAnsi="Calibri Light" w:cs="Calibri Light"/>
        </w:rPr>
        <w:fldChar w:fldCharType="begin"/>
      </w:r>
      <w:r w:rsidRPr="001F7DEB">
        <w:rPr>
          <w:rFonts w:ascii="Calibri Light" w:hAnsi="Calibri Light" w:cs="Calibri Light"/>
        </w:rPr>
        <w:instrText xml:space="preserve"> MACROBUTTON  DoFieldClick [</w:instrText>
      </w:r>
      <w:r w:rsidRPr="001F7DEB">
        <w:rPr>
          <w:rFonts w:ascii="Calibri Light" w:hAnsi="Calibri Light" w:cs="Calibri Light"/>
          <w:b/>
        </w:rPr>
        <w:instrText>job title</w:instrText>
      </w:r>
      <w:r w:rsidRPr="001F7DEB">
        <w:rPr>
          <w:rFonts w:ascii="Calibri Light" w:hAnsi="Calibri Light" w:cs="Calibri Light"/>
        </w:rPr>
        <w:instrText>]</w:instrText>
      </w:r>
      <w:r w:rsidR="008522FC" w:rsidRPr="001F7DEB">
        <w:rPr>
          <w:rFonts w:ascii="Calibri Light" w:hAnsi="Calibri Light" w:cs="Calibri Light"/>
        </w:rPr>
        <w:fldChar w:fldCharType="end"/>
      </w:r>
      <w:r w:rsidRPr="001F7DEB">
        <w:rPr>
          <w:rFonts w:ascii="Calibri Light" w:hAnsi="Calibri Light" w:cs="Calibri Light"/>
        </w:rPr>
        <w:t xml:space="preserve"> position. In response to your request, I have attached my employment and salary history. I consider salary negotiable based upon the job responsibilities and the total compensation and benefits package.</w:t>
      </w:r>
    </w:p>
    <w:p w:rsidR="00272AE7" w:rsidRPr="001F7DEB" w:rsidRDefault="00B95A86" w:rsidP="00B95A86">
      <w:pPr>
        <w:pStyle w:val="BodyText"/>
        <w:rPr>
          <w:rFonts w:ascii="Calibri Light" w:hAnsi="Calibri Light" w:cs="Calibri Light"/>
        </w:rPr>
      </w:pPr>
      <w:r w:rsidRPr="001F7DEB">
        <w:rPr>
          <w:rFonts w:ascii="Calibri Light" w:hAnsi="Calibri Light" w:cs="Calibri Light"/>
        </w:rPr>
        <w:t xml:space="preserve">If you have additional questions or would like to schedule an interview, please call me at </w:t>
      </w:r>
      <w:r w:rsidR="008522FC" w:rsidRPr="001F7DEB">
        <w:rPr>
          <w:rFonts w:ascii="Calibri Light" w:hAnsi="Calibri Light" w:cs="Calibri Light"/>
        </w:rPr>
        <w:fldChar w:fldCharType="begin"/>
      </w:r>
      <w:r w:rsidRPr="001F7DEB">
        <w:rPr>
          <w:rFonts w:ascii="Calibri Light" w:hAnsi="Calibri Light" w:cs="Calibri Light"/>
        </w:rPr>
        <w:instrText xml:space="preserve"> MACROBUTTON  DoFieldClick [</w:instrText>
      </w:r>
      <w:r w:rsidRPr="001F7DEB">
        <w:rPr>
          <w:rFonts w:ascii="Calibri Light" w:hAnsi="Calibri Light" w:cs="Calibri Light"/>
          <w:b/>
        </w:rPr>
        <w:instrText>phone number</w:instrText>
      </w:r>
      <w:r w:rsidRPr="001F7DEB">
        <w:rPr>
          <w:rFonts w:ascii="Calibri Light" w:hAnsi="Calibri Light" w:cs="Calibri Light"/>
        </w:rPr>
        <w:instrText>]</w:instrText>
      </w:r>
      <w:r w:rsidR="008522FC" w:rsidRPr="001F7DEB">
        <w:rPr>
          <w:rFonts w:ascii="Calibri Light" w:hAnsi="Calibri Light" w:cs="Calibri Light"/>
        </w:rPr>
        <w:fldChar w:fldCharType="end"/>
      </w:r>
      <w:r w:rsidRPr="001F7DEB">
        <w:rPr>
          <w:rFonts w:ascii="Calibri Light" w:hAnsi="Calibri Light" w:cs="Calibri Light"/>
        </w:rPr>
        <w:t>. I look forward to hearing from you</w:t>
      </w:r>
      <w:r w:rsidR="00272AE7" w:rsidRPr="001F7DEB">
        <w:rPr>
          <w:rFonts w:ascii="Calibri Light" w:hAnsi="Calibri Light" w:cs="Calibri Light"/>
        </w:rPr>
        <w:t>.</w:t>
      </w:r>
    </w:p>
    <w:p w:rsidR="00FD5F91" w:rsidRPr="001F7DEB" w:rsidRDefault="00D27A70" w:rsidP="00FD5F91">
      <w:pPr>
        <w:pStyle w:val="Closing"/>
        <w:rPr>
          <w:rFonts w:ascii="Calibri Light" w:hAnsi="Calibri Light" w:cs="Calibri Light"/>
        </w:rPr>
      </w:pPr>
      <w:r w:rsidRPr="001F7DEB">
        <w:rPr>
          <w:rFonts w:ascii="Calibri Light" w:hAnsi="Calibri Light" w:cs="Calibri Light"/>
        </w:rPr>
        <w:t>Sincerely,</w:t>
      </w:r>
    </w:p>
    <w:p w:rsidR="00FD5F91" w:rsidRPr="001F7DEB" w:rsidRDefault="008522FC" w:rsidP="00FD5F91">
      <w:pPr>
        <w:pStyle w:val="Signature"/>
        <w:rPr>
          <w:rFonts w:ascii="Calibri Light" w:hAnsi="Calibri Light" w:cs="Calibri Light"/>
        </w:rPr>
      </w:pPr>
      <w:r w:rsidRPr="001F7DEB">
        <w:rPr>
          <w:rFonts w:ascii="Calibri Light" w:hAnsi="Calibri Light" w:cs="Calibri Light"/>
        </w:rPr>
        <w:fldChar w:fldCharType="begin"/>
      </w:r>
      <w:r w:rsidR="00FD5F91" w:rsidRPr="001F7DEB">
        <w:rPr>
          <w:rFonts w:ascii="Calibri Light" w:hAnsi="Calibri Light" w:cs="Calibri Light"/>
        </w:rPr>
        <w:instrText xml:space="preserve"> MACROBUTTON  DoFieldClick [</w:instrText>
      </w:r>
      <w:r w:rsidR="00FD5F91" w:rsidRPr="001F7DEB">
        <w:rPr>
          <w:rFonts w:ascii="Calibri Light" w:hAnsi="Calibri Light" w:cs="Calibri Light"/>
          <w:b/>
        </w:rPr>
        <w:instrText xml:space="preserve">Your </w:instrText>
      </w:r>
      <w:r w:rsidR="00B26817" w:rsidRPr="001F7DEB">
        <w:rPr>
          <w:rFonts w:ascii="Calibri Light" w:hAnsi="Calibri Light" w:cs="Calibri Light"/>
          <w:b/>
        </w:rPr>
        <w:instrText>N</w:instrText>
      </w:r>
      <w:r w:rsidR="00FD5F91" w:rsidRPr="001F7DEB">
        <w:rPr>
          <w:rFonts w:ascii="Calibri Light" w:hAnsi="Calibri Light" w:cs="Calibri Light"/>
          <w:b/>
        </w:rPr>
        <w:instrText>ame</w:instrText>
      </w:r>
      <w:r w:rsidR="00FD5F91" w:rsidRPr="001F7DEB">
        <w:rPr>
          <w:rFonts w:ascii="Calibri Light" w:hAnsi="Calibri Light" w:cs="Calibri Light"/>
        </w:rPr>
        <w:instrText>]</w:instrText>
      </w:r>
      <w:r w:rsidRPr="001F7DEB">
        <w:rPr>
          <w:rFonts w:ascii="Calibri Light" w:hAnsi="Calibri Light" w:cs="Calibri Light"/>
        </w:rPr>
        <w:fldChar w:fldCharType="end"/>
      </w:r>
    </w:p>
    <w:p w:rsidR="00517A98" w:rsidRPr="001F7DEB" w:rsidRDefault="003B6304" w:rsidP="00B95A86">
      <w:pPr>
        <w:pStyle w:val="ccEnclosure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-1314450</wp:posOffset>
            </wp:positionH>
            <wp:positionV relativeFrom="paragraph">
              <wp:posOffset>2376805</wp:posOffset>
            </wp:positionV>
            <wp:extent cx="8086725" cy="800100"/>
            <wp:effectExtent l="19050" t="0" r="9525" b="0"/>
            <wp:wrapNone/>
            <wp:docPr id="2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7A70" w:rsidRPr="001F7DEB">
        <w:rPr>
          <w:rFonts w:ascii="Calibri Light" w:hAnsi="Calibri Light" w:cs="Calibri Light"/>
        </w:rPr>
        <w:t>Enclosure</w:t>
      </w:r>
    </w:p>
    <w:sectPr w:rsidR="00517A98" w:rsidRPr="001F7DEB" w:rsidSect="001F7DEB">
      <w:headerReference w:type="default" r:id="rId8"/>
      <w:pgSz w:w="12240" w:h="15840" w:code="1"/>
      <w:pgMar w:top="2127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9D" w:rsidRDefault="00C6769D">
      <w:r>
        <w:separator/>
      </w:r>
    </w:p>
  </w:endnote>
  <w:endnote w:type="continuationSeparator" w:id="1">
    <w:p w:rsidR="00C6769D" w:rsidRDefault="00C67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9D" w:rsidRDefault="00C6769D">
      <w:r>
        <w:separator/>
      </w:r>
    </w:p>
  </w:footnote>
  <w:footnote w:type="continuationSeparator" w:id="1">
    <w:p w:rsidR="00C6769D" w:rsidRDefault="00C67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C9" w:rsidRPr="000B7DA8" w:rsidRDefault="008522FC" w:rsidP="000B7DA8">
    <w:pPr>
      <w:pStyle w:val="Header"/>
    </w:pPr>
    <w:r w:rsidRPr="000B7DA8">
      <w:fldChar w:fldCharType="begin"/>
    </w:r>
    <w:r w:rsidR="00896EC9" w:rsidRPr="000B7DA8">
      <w:instrText>MACROBUTTON DoFieldClick [Recipient Name]</w:instrText>
    </w:r>
    <w:r w:rsidRPr="000B7DA8">
      <w:fldChar w:fldCharType="end"/>
    </w:r>
    <w:r w:rsidR="00896EC9">
      <w:br/>
    </w:r>
    <w:r w:rsidRPr="000B7DA8">
      <w:fldChar w:fldCharType="begin"/>
    </w:r>
    <w:r w:rsidR="00896EC9" w:rsidRPr="000B7DA8">
      <w:instrText>CREATEDATE  \@ "MMMM d, yyyy"  \* MERGEFORMAT</w:instrText>
    </w:r>
    <w:r w:rsidRPr="000B7DA8">
      <w:fldChar w:fldCharType="separate"/>
    </w:r>
    <w:r w:rsidR="002126BF">
      <w:rPr>
        <w:noProof/>
      </w:rPr>
      <w:t>September 4, 2019</w:t>
    </w:r>
    <w:r w:rsidRPr="000B7DA8">
      <w:fldChar w:fldCharType="end"/>
    </w:r>
    <w:r w:rsidR="00896EC9">
      <w:br/>
      <w:t xml:space="preserve">Page </w:t>
    </w:r>
    <w:r w:rsidRPr="000B7DA8">
      <w:rPr>
        <w:rStyle w:val="PageNumber"/>
      </w:rPr>
      <w:fldChar w:fldCharType="begin"/>
    </w:r>
    <w:r w:rsidR="00896EC9"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896EC9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126BF"/>
    <w:rsid w:val="000B7DA8"/>
    <w:rsid w:val="000F2F1D"/>
    <w:rsid w:val="00105B65"/>
    <w:rsid w:val="0013733D"/>
    <w:rsid w:val="00165240"/>
    <w:rsid w:val="00184676"/>
    <w:rsid w:val="001B0EB0"/>
    <w:rsid w:val="001C39C4"/>
    <w:rsid w:val="001C3B37"/>
    <w:rsid w:val="001D185A"/>
    <w:rsid w:val="001F7DEB"/>
    <w:rsid w:val="00204EBD"/>
    <w:rsid w:val="002126BF"/>
    <w:rsid w:val="0021430B"/>
    <w:rsid w:val="00255735"/>
    <w:rsid w:val="00267CC0"/>
    <w:rsid w:val="00272AE7"/>
    <w:rsid w:val="002F341B"/>
    <w:rsid w:val="00333A3F"/>
    <w:rsid w:val="003A65CF"/>
    <w:rsid w:val="003B6304"/>
    <w:rsid w:val="004029BF"/>
    <w:rsid w:val="00422D2C"/>
    <w:rsid w:val="00452DEA"/>
    <w:rsid w:val="00487579"/>
    <w:rsid w:val="004B5B67"/>
    <w:rsid w:val="004C0DEC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2FC"/>
    <w:rsid w:val="00852CDA"/>
    <w:rsid w:val="00876FF3"/>
    <w:rsid w:val="00896EC9"/>
    <w:rsid w:val="008C0A78"/>
    <w:rsid w:val="009321DF"/>
    <w:rsid w:val="00956F81"/>
    <w:rsid w:val="00981E11"/>
    <w:rsid w:val="00984724"/>
    <w:rsid w:val="009A462A"/>
    <w:rsid w:val="009E1724"/>
    <w:rsid w:val="009F2F6E"/>
    <w:rsid w:val="009F34DD"/>
    <w:rsid w:val="00A46190"/>
    <w:rsid w:val="00AE27A5"/>
    <w:rsid w:val="00B26817"/>
    <w:rsid w:val="00B76823"/>
    <w:rsid w:val="00B95A86"/>
    <w:rsid w:val="00BD0BBB"/>
    <w:rsid w:val="00C6769D"/>
    <w:rsid w:val="00C833FF"/>
    <w:rsid w:val="00CC2ADC"/>
    <w:rsid w:val="00CE2C65"/>
    <w:rsid w:val="00CF13D7"/>
    <w:rsid w:val="00D12684"/>
    <w:rsid w:val="00D27A70"/>
    <w:rsid w:val="00EA5EAF"/>
    <w:rsid w:val="00F07C74"/>
    <w:rsid w:val="00FD0588"/>
    <w:rsid w:val="00FD5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0614947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TF06149476.dot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2002-01-24T10:21:00Z</cp:lastPrinted>
  <dcterms:created xsi:type="dcterms:W3CDTF">2019-09-04T07:13:00Z</dcterms:created>
  <dcterms:modified xsi:type="dcterms:W3CDTF">2025-10-07T04:11:00Z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TC061494761033</vt:lpwstr>
  </property>
</Properties>
</file>