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88" w:rsidRPr="009556A3" w:rsidRDefault="00157D6E" w:rsidP="00D64739">
      <w:pPr>
        <w:pStyle w:val="Heading1"/>
        <w:spacing w:before="0"/>
        <w:jc w:val="center"/>
        <w:rPr>
          <w:rFonts w:cstheme="majorHAnsi"/>
          <w:color w:val="auto"/>
        </w:rPr>
      </w:pPr>
      <w:r w:rsidRPr="009556A3">
        <w:rPr>
          <w:rFonts w:cstheme="majorHAnsi"/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-905510</wp:posOffset>
            </wp:positionV>
            <wp:extent cx="8039100" cy="923925"/>
            <wp:effectExtent l="19050" t="0" r="0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739" w:rsidRPr="009556A3">
        <w:rPr>
          <w:rFonts w:cstheme="majorHAnsi"/>
          <w:color w:val="auto"/>
        </w:rPr>
        <w:t>Custody Schedule</w:t>
      </w:r>
    </w:p>
    <w:p w:rsidR="00D64739" w:rsidRPr="009556A3" w:rsidRDefault="00D64739" w:rsidP="00D64739">
      <w:pPr>
        <w:spacing w:after="0"/>
        <w:rPr>
          <w:rFonts w:asciiTheme="majorHAnsi" w:hAnsiTheme="majorHAnsi" w:cstheme="majorHAnsi"/>
        </w:rPr>
      </w:pP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t>Child’s Name: ____________________________________________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t>Date of Birth: ___________________________________________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br/>
        <w:t>Parents’ Names: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t>- Parent 1: _______________________________________________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t xml:space="preserve">- Parent 2: </w:t>
      </w:r>
      <w:r w:rsidRPr="009556A3">
        <w:rPr>
          <w:rFonts w:asciiTheme="majorHAnsi" w:hAnsiTheme="majorHAnsi" w:cstheme="majorHAnsi"/>
        </w:rPr>
        <w:t>_______________________________________________</w:t>
      </w:r>
    </w:p>
    <w:p w:rsidR="00D64739" w:rsidRPr="009556A3" w:rsidRDefault="00D64739" w:rsidP="00D64739">
      <w:pPr>
        <w:pStyle w:val="Heading2"/>
        <w:spacing w:before="0"/>
        <w:rPr>
          <w:rFonts w:cstheme="majorHAnsi"/>
          <w:color w:val="auto"/>
        </w:rPr>
      </w:pPr>
    </w:p>
    <w:p w:rsidR="00E86E88" w:rsidRPr="009556A3" w:rsidRDefault="00473599" w:rsidP="00D64739">
      <w:pPr>
        <w:pStyle w:val="Heading2"/>
        <w:spacing w:before="0"/>
        <w:rPr>
          <w:rFonts w:cstheme="majorHAnsi"/>
          <w:color w:val="auto"/>
        </w:rPr>
      </w:pPr>
      <w:r w:rsidRPr="009556A3">
        <w:rPr>
          <w:rFonts w:cstheme="majorHAnsi"/>
          <w:color w:val="auto"/>
        </w:rPr>
        <w:t>Weekly Custody Schedule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t>(Check or fill in where applicable. Indicate times and locations for exchanges.)</w:t>
      </w:r>
    </w:p>
    <w:tbl>
      <w:tblPr>
        <w:tblStyle w:val="TableGrid"/>
        <w:tblW w:w="9322" w:type="dxa"/>
        <w:tblLook w:val="04A0"/>
      </w:tblPr>
      <w:tblGrid>
        <w:gridCol w:w="2160"/>
        <w:gridCol w:w="2160"/>
        <w:gridCol w:w="2160"/>
        <w:gridCol w:w="2842"/>
      </w:tblGrid>
      <w:tr w:rsidR="00E86E88" w:rsidRPr="009556A3" w:rsidTr="00D6473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Day</w:t>
            </w:r>
          </w:p>
        </w:tc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Parent 1 Time</w:t>
            </w:r>
          </w:p>
        </w:tc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Parent 2 Time</w:t>
            </w:r>
          </w:p>
        </w:tc>
        <w:tc>
          <w:tcPr>
            <w:tcW w:w="2842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Exchange Location/Notes</w:t>
            </w:r>
          </w:p>
        </w:tc>
      </w:tr>
      <w:tr w:rsidR="00E86E88" w:rsidRPr="009556A3" w:rsidTr="00D6473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D6473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D6473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D6473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D6473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D6473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D6473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</w:tbl>
    <w:p w:rsidR="00D64739" w:rsidRPr="009556A3" w:rsidRDefault="00D64739" w:rsidP="00D64739">
      <w:pPr>
        <w:pStyle w:val="Heading2"/>
        <w:spacing w:before="0"/>
        <w:rPr>
          <w:rFonts w:cstheme="majorHAnsi"/>
          <w:color w:val="auto"/>
        </w:rPr>
      </w:pPr>
    </w:p>
    <w:p w:rsidR="00E86E88" w:rsidRPr="009556A3" w:rsidRDefault="00473599" w:rsidP="00D64739">
      <w:pPr>
        <w:pStyle w:val="Heading2"/>
        <w:spacing w:before="0"/>
        <w:rPr>
          <w:rFonts w:cstheme="majorHAnsi"/>
          <w:color w:val="auto"/>
        </w:rPr>
      </w:pPr>
      <w:r w:rsidRPr="009556A3">
        <w:rPr>
          <w:rFonts w:cstheme="majorHAnsi"/>
          <w:color w:val="auto"/>
        </w:rPr>
        <w:t>Holiday &amp; Special Occasion Schedule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t>(Alternate annually unless otherwise agreed. Specify start/end times.)</w:t>
      </w:r>
    </w:p>
    <w:tbl>
      <w:tblPr>
        <w:tblStyle w:val="TableGrid"/>
        <w:tblW w:w="0" w:type="auto"/>
        <w:tblLook w:val="04A0"/>
      </w:tblPr>
      <w:tblGrid>
        <w:gridCol w:w="2160"/>
        <w:gridCol w:w="2160"/>
        <w:gridCol w:w="2160"/>
        <w:gridCol w:w="2842"/>
      </w:tblGrid>
      <w:tr w:rsidR="00E86E88" w:rsidRPr="009556A3" w:rsidTr="0047359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Holiday / Event</w:t>
            </w:r>
          </w:p>
        </w:tc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Parent 1</w:t>
            </w:r>
          </w:p>
        </w:tc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Parent 2</w:t>
            </w:r>
          </w:p>
        </w:tc>
        <w:tc>
          <w:tcPr>
            <w:tcW w:w="2842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Notes</w:t>
            </w:r>
          </w:p>
        </w:tc>
      </w:tr>
      <w:tr w:rsidR="00E86E88" w:rsidRPr="009556A3" w:rsidTr="0047359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New Year’s 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47359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Child’s Birthday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47359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Mother’s 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47359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Father’s 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47359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Thanksgiving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47359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Christmas Eve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47359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Christmas Day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  <w:tr w:rsidR="00E86E88" w:rsidRPr="009556A3" w:rsidTr="00473599">
        <w:tc>
          <w:tcPr>
            <w:tcW w:w="2160" w:type="dxa"/>
            <w:vAlign w:val="center"/>
          </w:tcPr>
          <w:p w:rsidR="00E86E88" w:rsidRPr="009556A3" w:rsidRDefault="00473599" w:rsidP="00D64739">
            <w:pPr>
              <w:rPr>
                <w:rFonts w:asciiTheme="majorHAnsi" w:hAnsiTheme="majorHAnsi" w:cstheme="majorHAnsi"/>
              </w:rPr>
            </w:pPr>
            <w:r w:rsidRPr="009556A3">
              <w:rPr>
                <w:rFonts w:asciiTheme="majorHAnsi" w:hAnsiTheme="majorHAnsi" w:cstheme="majorHAnsi"/>
              </w:rPr>
              <w:t>Other (specify)</w:t>
            </w: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2" w:type="dxa"/>
            <w:vAlign w:val="center"/>
          </w:tcPr>
          <w:p w:rsidR="00E86E88" w:rsidRPr="009556A3" w:rsidRDefault="00E86E88" w:rsidP="00D64739">
            <w:pPr>
              <w:rPr>
                <w:rFonts w:asciiTheme="majorHAnsi" w:hAnsiTheme="majorHAnsi" w:cstheme="majorHAnsi"/>
              </w:rPr>
            </w:pPr>
          </w:p>
        </w:tc>
      </w:tr>
    </w:tbl>
    <w:p w:rsidR="00D64739" w:rsidRPr="009556A3" w:rsidRDefault="00D64739" w:rsidP="00D64739">
      <w:pPr>
        <w:pStyle w:val="Heading2"/>
        <w:spacing w:before="0"/>
        <w:rPr>
          <w:rFonts w:cstheme="majorHAnsi"/>
          <w:color w:val="auto"/>
        </w:rPr>
      </w:pPr>
    </w:p>
    <w:p w:rsidR="00E86E88" w:rsidRPr="009556A3" w:rsidRDefault="00473599" w:rsidP="00D64739">
      <w:pPr>
        <w:pStyle w:val="Heading2"/>
        <w:spacing w:before="0"/>
        <w:rPr>
          <w:rFonts w:cstheme="majorHAnsi"/>
          <w:color w:val="auto"/>
        </w:rPr>
      </w:pPr>
      <w:r w:rsidRPr="009556A3">
        <w:rPr>
          <w:rFonts w:cstheme="majorHAnsi"/>
          <w:color w:val="auto"/>
        </w:rPr>
        <w:t>Vacation Schedule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t>Parent 1: _______________________________________________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t>Parent 2: _______________________________________________</w:t>
      </w:r>
    </w:p>
    <w:p w:rsidR="00D64739" w:rsidRPr="009556A3" w:rsidRDefault="00D64739" w:rsidP="00D64739">
      <w:pPr>
        <w:pStyle w:val="Heading2"/>
        <w:spacing w:before="0"/>
        <w:rPr>
          <w:rFonts w:cstheme="majorHAnsi"/>
          <w:color w:val="auto"/>
        </w:rPr>
      </w:pPr>
    </w:p>
    <w:p w:rsidR="00E86E88" w:rsidRPr="009556A3" w:rsidRDefault="00473599" w:rsidP="00D64739">
      <w:pPr>
        <w:pStyle w:val="Heading2"/>
        <w:spacing w:before="0"/>
        <w:rPr>
          <w:rFonts w:cstheme="majorHAnsi"/>
          <w:color w:val="auto"/>
        </w:rPr>
      </w:pPr>
      <w:r w:rsidRPr="009556A3">
        <w:rPr>
          <w:rFonts w:cstheme="majorHAnsi"/>
          <w:color w:val="auto"/>
        </w:rPr>
        <w:t>Additional Provisions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t>__________________________________________________________________________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t>__________________________________________________________________________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t>__________________________________________________________________________</w:t>
      </w:r>
    </w:p>
    <w:p w:rsidR="00E86E88" w:rsidRPr="009556A3" w:rsidRDefault="00473599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</w:rPr>
        <w:br/>
        <w:t>Parent 1 Signature: __________</w:t>
      </w:r>
      <w:r w:rsidRPr="009556A3">
        <w:rPr>
          <w:rFonts w:asciiTheme="majorHAnsi" w:hAnsiTheme="majorHAnsi" w:cstheme="majorHAnsi"/>
        </w:rPr>
        <w:t>___________   Date: ____________</w:t>
      </w:r>
    </w:p>
    <w:p w:rsidR="00E86E88" w:rsidRPr="009556A3" w:rsidRDefault="00157D6E" w:rsidP="00D64739">
      <w:pPr>
        <w:spacing w:after="0"/>
        <w:rPr>
          <w:rFonts w:asciiTheme="majorHAnsi" w:hAnsiTheme="majorHAnsi" w:cstheme="majorHAnsi"/>
        </w:rPr>
      </w:pPr>
      <w:r w:rsidRPr="009556A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579120</wp:posOffset>
            </wp:positionV>
            <wp:extent cx="8039100" cy="923925"/>
            <wp:effectExtent l="19050" t="0" r="0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599" w:rsidRPr="009556A3">
        <w:rPr>
          <w:rFonts w:asciiTheme="majorHAnsi" w:hAnsiTheme="majorHAnsi" w:cstheme="majorHAnsi"/>
        </w:rPr>
        <w:t>Parent 2 Signature: _____________________   Date: ____________</w:t>
      </w:r>
    </w:p>
    <w:sectPr w:rsidR="00E86E88" w:rsidRPr="009556A3" w:rsidSect="009556A3"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157D6E"/>
    <w:rsid w:val="0029639D"/>
    <w:rsid w:val="00326F90"/>
    <w:rsid w:val="00473599"/>
    <w:rsid w:val="006766BA"/>
    <w:rsid w:val="009556A3"/>
    <w:rsid w:val="00AA1D8D"/>
    <w:rsid w:val="00B47730"/>
    <w:rsid w:val="00CB0664"/>
    <w:rsid w:val="00D64739"/>
    <w:rsid w:val="00E86E88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Custody Schedule Template</dc:title>
  <dc:creator>www.templatenum.com</dc:creator>
  <cp:keywords>Custody Schedule Template</cp:keywords>
  <dc:description>generated by python-docx</dc:description>
  <cp:lastModifiedBy>user</cp:lastModifiedBy>
  <cp:revision>6</cp:revision>
  <dcterms:created xsi:type="dcterms:W3CDTF">2025-09-27T09:14:00Z</dcterms:created>
  <dcterms:modified xsi:type="dcterms:W3CDTF">2025-09-27T09:15:00Z</dcterms:modified>
</cp:coreProperties>
</file>