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18" w:rsidRDefault="00B83C18" w:rsidP="00340277">
      <w:pPr>
        <w:pStyle w:val="Heading1"/>
        <w:jc w:val="center"/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-1840230</wp:posOffset>
            </wp:positionH>
            <wp:positionV relativeFrom="paragraph">
              <wp:posOffset>-942975</wp:posOffset>
            </wp:positionV>
            <wp:extent cx="8286750" cy="10115550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266" cy="1011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F92" w:rsidRPr="00340277" w:rsidRDefault="00DC1A67" w:rsidP="00340277">
      <w:pPr>
        <w:pStyle w:val="Heading1"/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Death Announcement</w:t>
      </w:r>
    </w:p>
    <w:p w:rsidR="00340277" w:rsidRDefault="00340277" w:rsidP="00340277">
      <w:pPr>
        <w:jc w:val="center"/>
        <w:rPr>
          <w:rFonts w:ascii="Gill Sans MT" w:hAnsi="Gill Sans MT"/>
        </w:rPr>
      </w:pPr>
    </w:p>
    <w:p w:rsidR="00FD1FEC" w:rsidRPr="00340277" w:rsidRDefault="00FD1FEC" w:rsidP="00340277">
      <w:pPr>
        <w:jc w:val="center"/>
        <w:rPr>
          <w:rFonts w:ascii="Gill Sans MT" w:hAnsi="Gill Sans MT"/>
        </w:rPr>
      </w:pP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[Photo of the Deceased Here]</w:t>
      </w: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  <w:i/>
        </w:rPr>
        <w:t>It is with deep sadness that we announce the passing of</w:t>
      </w:r>
    </w:p>
    <w:p w:rsidR="005B2F92" w:rsidRPr="00340277" w:rsidRDefault="00DC1A67" w:rsidP="00340277">
      <w:pPr>
        <w:pStyle w:val="Heading2"/>
        <w:jc w:val="center"/>
        <w:rPr>
          <w:rFonts w:ascii="Gill Sans MT" w:hAnsi="Gill Sans MT"/>
          <w:sz w:val="52"/>
          <w:szCs w:val="52"/>
        </w:rPr>
      </w:pPr>
      <w:r w:rsidRPr="00340277">
        <w:rPr>
          <w:rFonts w:ascii="Gill Sans MT" w:hAnsi="Gill Sans MT"/>
          <w:sz w:val="52"/>
          <w:szCs w:val="52"/>
        </w:rPr>
        <w:t>Elizabeth Anne Johnson</w:t>
      </w: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March 14, 1948 – August 2, 2025</w:t>
      </w:r>
    </w:p>
    <w:p w:rsidR="00340277" w:rsidRPr="00340277" w:rsidRDefault="00340277" w:rsidP="00340277">
      <w:pPr>
        <w:jc w:val="center"/>
        <w:rPr>
          <w:rFonts w:ascii="Gill Sans MT" w:hAnsi="Gill Sans MT"/>
        </w:rPr>
      </w:pP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 xml:space="preserve">Elizabeth passed away peacefully on August 2, 2025, at the age of 77. She will be remembered </w:t>
      </w:r>
      <w:r w:rsidRPr="00340277">
        <w:rPr>
          <w:rFonts w:ascii="Gill Sans MT" w:hAnsi="Gill Sans MT"/>
        </w:rPr>
        <w:t>with love and cherished in the hearts of family and friends.</w:t>
      </w:r>
    </w:p>
    <w:p w:rsidR="005B2F92" w:rsidRPr="00340277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Beloved mother, grandmother, and friend, she is survived by her children Michael, Sarah, and David, and her grandchildren Emma, Lucas, and Grace.</w:t>
      </w:r>
    </w:p>
    <w:p w:rsidR="005B2F92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 xml:space="preserve">Funeral service will be held on Saturday, August </w:t>
      </w:r>
      <w:r w:rsidRPr="00340277">
        <w:rPr>
          <w:rFonts w:ascii="Gill Sans MT" w:hAnsi="Gill Sans MT"/>
        </w:rPr>
        <w:t>9, 2025, at 11:00 AM at St. Mary’s Church, Springfield. All who knew Elizabeth are welcome to attend and pay their respects.</w:t>
      </w:r>
    </w:p>
    <w:p w:rsidR="00E5778A" w:rsidRPr="00340277" w:rsidRDefault="00E5778A" w:rsidP="00340277">
      <w:pPr>
        <w:jc w:val="center"/>
        <w:rPr>
          <w:rFonts w:ascii="Gill Sans MT" w:hAnsi="Gill Sans MT"/>
        </w:rPr>
      </w:pPr>
    </w:p>
    <w:p w:rsidR="005B2F92" w:rsidRDefault="00DC1A67" w:rsidP="00340277">
      <w:pPr>
        <w:jc w:val="center"/>
        <w:rPr>
          <w:rFonts w:ascii="Gill Sans MT" w:hAnsi="Gill Sans MT"/>
        </w:rPr>
      </w:pPr>
      <w:r w:rsidRPr="00340277">
        <w:rPr>
          <w:rFonts w:ascii="Gill Sans MT" w:hAnsi="Gill Sans MT"/>
        </w:rPr>
        <w:t>With love and remembrance</w:t>
      </w:r>
      <w:proofErr w:type="gramStart"/>
      <w:r w:rsidRPr="00340277">
        <w:rPr>
          <w:rFonts w:ascii="Gill Sans MT" w:hAnsi="Gill Sans MT"/>
        </w:rPr>
        <w:t>,</w:t>
      </w:r>
      <w:proofErr w:type="gramEnd"/>
      <w:r w:rsidRPr="00340277">
        <w:rPr>
          <w:rFonts w:ascii="Gill Sans MT" w:hAnsi="Gill Sans MT"/>
        </w:rPr>
        <w:br/>
        <w:t>The Family of Elizabeth Johnson</w:t>
      </w:r>
    </w:p>
    <w:p w:rsidR="007B3B87" w:rsidRPr="00340277" w:rsidRDefault="007B3B87" w:rsidP="00340277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ZellaTemplate.com</w:t>
      </w:r>
    </w:p>
    <w:sectPr w:rsidR="007B3B87" w:rsidRPr="00340277" w:rsidSect="00B83C18">
      <w:pgSz w:w="12240" w:h="15840"/>
      <w:pgMar w:top="1440" w:right="2313" w:bottom="1440" w:left="231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090778"/>
    <w:rsid w:val="0015074B"/>
    <w:rsid w:val="0029639D"/>
    <w:rsid w:val="00326F90"/>
    <w:rsid w:val="00340277"/>
    <w:rsid w:val="00347D60"/>
    <w:rsid w:val="005B2F92"/>
    <w:rsid w:val="007B3B87"/>
    <w:rsid w:val="00AA1D8D"/>
    <w:rsid w:val="00B47730"/>
    <w:rsid w:val="00B83C18"/>
    <w:rsid w:val="00CB0664"/>
    <w:rsid w:val="00DC1A67"/>
    <w:rsid w:val="00E5778A"/>
    <w:rsid w:val="00F745A5"/>
    <w:rsid w:val="00FC693F"/>
    <w:rsid w:val="00FD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Announcement Template</dc:title>
  <dc:creator>ZellaTemplate.com</dc:creator>
  <cp:keywords>Death Announcement Template</cp:keywords>
  <dc:description>generated by python-docx</dc:description>
  <cp:lastModifiedBy>user</cp:lastModifiedBy>
  <cp:revision>2</cp:revision>
  <dcterms:created xsi:type="dcterms:W3CDTF">2025-08-19T02:10:00Z</dcterms:created>
  <dcterms:modified xsi:type="dcterms:W3CDTF">2025-08-19T02:10:00Z</dcterms:modified>
</cp:coreProperties>
</file>