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0F" w:rsidRPr="001D24D9" w:rsidRDefault="00A8360F">
      <w:pPr>
        <w:spacing w:after="240"/>
        <w:rPr>
          <w:rFonts w:asciiTheme="majorHAnsi" w:hAnsiTheme="majorHAnsi" w:cstheme="minorHAnsi"/>
          <w:sz w:val="28"/>
          <w:szCs w:val="28"/>
        </w:rPr>
      </w:pPr>
    </w:p>
    <w:p w:rsidR="00A8360F" w:rsidRPr="001D24D9" w:rsidRDefault="00A8360F">
      <w:pPr>
        <w:spacing w:after="240"/>
        <w:rPr>
          <w:rFonts w:asciiTheme="majorHAnsi" w:hAnsiTheme="majorHAnsi" w:cstheme="minorHAnsi"/>
          <w:sz w:val="28"/>
          <w:szCs w:val="28"/>
        </w:rPr>
      </w:pPr>
    </w:p>
    <w:p w:rsidR="00FC4D6B" w:rsidRPr="001D24D9" w:rsidRDefault="00423969">
      <w:pPr>
        <w:spacing w:after="240"/>
        <w:rPr>
          <w:rFonts w:asciiTheme="majorHAnsi" w:hAnsiTheme="majorHAnsi" w:cstheme="minorHAnsi"/>
          <w:sz w:val="28"/>
          <w:szCs w:val="28"/>
        </w:rPr>
      </w:pPr>
      <w:r w:rsidRPr="001D24D9">
        <w:rPr>
          <w:rFonts w:asciiTheme="majorHAnsi" w:hAnsiTheme="majorHAnsi" w:cstheme="minorHAnsi"/>
          <w:sz w:val="28"/>
          <w:szCs w:val="28"/>
        </w:rPr>
        <w:t>From:</w:t>
      </w:r>
    </w:p>
    <w:p w:rsidR="00FC4D6B" w:rsidRPr="001D24D9" w:rsidRDefault="00423969">
      <w:pPr>
        <w:spacing w:before="240" w:after="240"/>
        <w:rPr>
          <w:rFonts w:asciiTheme="majorHAnsi" w:hAnsiTheme="majorHAnsi" w:cstheme="minorHAnsi"/>
          <w:sz w:val="28"/>
          <w:szCs w:val="28"/>
        </w:rPr>
      </w:pPr>
      <w:r w:rsidRPr="001D24D9">
        <w:rPr>
          <w:rFonts w:asciiTheme="majorHAnsi" w:hAnsiTheme="majorHAnsi" w:cstheme="minorHAnsi"/>
          <w:sz w:val="28"/>
          <w:szCs w:val="28"/>
        </w:rPr>
        <w:t>Robbie Lindsey</w:t>
      </w:r>
      <w:r w:rsidRPr="001D24D9">
        <w:rPr>
          <w:rFonts w:asciiTheme="majorHAnsi" w:hAnsiTheme="majorHAnsi" w:cstheme="minorHAnsi"/>
          <w:sz w:val="28"/>
          <w:szCs w:val="28"/>
        </w:rPr>
        <w:br/>
        <w:t>383 Blossom Street</w:t>
      </w:r>
      <w:r w:rsidRPr="001D24D9">
        <w:rPr>
          <w:rFonts w:asciiTheme="majorHAnsi" w:hAnsiTheme="majorHAnsi" w:cstheme="minorHAnsi"/>
          <w:sz w:val="28"/>
          <w:szCs w:val="28"/>
        </w:rPr>
        <w:br/>
        <w:t>Kansas City, MO 93992</w:t>
      </w:r>
    </w:p>
    <w:p w:rsidR="00FC4D6B" w:rsidRPr="001D24D9" w:rsidRDefault="00423969">
      <w:pPr>
        <w:spacing w:before="240" w:after="240"/>
        <w:rPr>
          <w:rFonts w:asciiTheme="majorHAnsi" w:hAnsiTheme="majorHAnsi" w:cstheme="minorHAnsi"/>
          <w:sz w:val="28"/>
          <w:szCs w:val="28"/>
        </w:rPr>
      </w:pPr>
      <w:r w:rsidRPr="001D24D9">
        <w:rPr>
          <w:rFonts w:asciiTheme="majorHAnsi" w:hAnsiTheme="majorHAnsi" w:cstheme="minorHAnsi"/>
          <w:sz w:val="28"/>
          <w:szCs w:val="28"/>
        </w:rPr>
        <w:t xml:space="preserve">Aug 11, </w:t>
      </w:r>
      <w:r w:rsidR="00611EAF" w:rsidRPr="001D24D9">
        <w:rPr>
          <w:rFonts w:asciiTheme="majorHAnsi" w:hAnsiTheme="majorHAnsi" w:cstheme="minorHAnsi"/>
          <w:sz w:val="28"/>
          <w:szCs w:val="28"/>
        </w:rPr>
        <w:t>2067</w:t>
      </w:r>
    </w:p>
    <w:p w:rsidR="00FC4D6B" w:rsidRPr="001D24D9" w:rsidRDefault="00423969">
      <w:pPr>
        <w:spacing w:before="240" w:after="240"/>
        <w:rPr>
          <w:rFonts w:asciiTheme="majorHAnsi" w:hAnsiTheme="majorHAnsi" w:cstheme="minorHAnsi"/>
          <w:sz w:val="28"/>
          <w:szCs w:val="28"/>
        </w:rPr>
      </w:pPr>
      <w:r w:rsidRPr="001D24D9">
        <w:rPr>
          <w:rFonts w:asciiTheme="majorHAnsi" w:hAnsiTheme="majorHAnsi" w:cstheme="minorHAnsi"/>
          <w:sz w:val="28"/>
          <w:szCs w:val="28"/>
        </w:rPr>
        <w:t>To:</w:t>
      </w:r>
    </w:p>
    <w:p w:rsidR="00FC4D6B" w:rsidRPr="001D24D9" w:rsidRDefault="00423969">
      <w:pPr>
        <w:spacing w:before="240" w:after="240"/>
        <w:rPr>
          <w:rFonts w:asciiTheme="majorHAnsi" w:hAnsiTheme="majorHAnsi" w:cstheme="minorHAnsi"/>
          <w:sz w:val="28"/>
          <w:szCs w:val="28"/>
        </w:rPr>
      </w:pPr>
      <w:r w:rsidRPr="001D24D9">
        <w:rPr>
          <w:rFonts w:asciiTheme="majorHAnsi" w:hAnsiTheme="majorHAnsi" w:cstheme="minorHAnsi"/>
          <w:sz w:val="28"/>
          <w:szCs w:val="28"/>
        </w:rPr>
        <w:t>Recruitment Manager</w:t>
      </w:r>
      <w:r w:rsidRPr="001D24D9">
        <w:rPr>
          <w:rFonts w:asciiTheme="majorHAnsi" w:hAnsiTheme="majorHAnsi" w:cstheme="minorHAnsi"/>
          <w:sz w:val="28"/>
          <w:szCs w:val="28"/>
        </w:rPr>
        <w:br/>
        <w:t>Golden City Enterprise</w:t>
      </w:r>
      <w:r w:rsidRPr="001D24D9">
        <w:rPr>
          <w:rFonts w:asciiTheme="majorHAnsi" w:hAnsiTheme="majorHAnsi" w:cstheme="minorHAnsi"/>
          <w:sz w:val="28"/>
          <w:szCs w:val="28"/>
        </w:rPr>
        <w:br/>
        <w:t>Kansas City, MO 93992</w:t>
      </w:r>
    </w:p>
    <w:p w:rsidR="00FC4D6B" w:rsidRPr="001D24D9" w:rsidRDefault="00423969">
      <w:pPr>
        <w:spacing w:before="240" w:after="240"/>
        <w:rPr>
          <w:rFonts w:asciiTheme="majorHAnsi" w:hAnsiTheme="majorHAnsi" w:cstheme="minorHAnsi"/>
          <w:sz w:val="28"/>
          <w:szCs w:val="28"/>
        </w:rPr>
      </w:pPr>
      <w:r w:rsidRPr="001D24D9">
        <w:rPr>
          <w:rFonts w:asciiTheme="majorHAnsi" w:hAnsiTheme="majorHAnsi" w:cstheme="minorHAnsi"/>
          <w:sz w:val="28"/>
          <w:szCs w:val="28"/>
        </w:rPr>
        <w:t>Dear Sir/ Madam,</w:t>
      </w:r>
    </w:p>
    <w:p w:rsidR="00FC4D6B" w:rsidRPr="001D24D9" w:rsidRDefault="00423969">
      <w:pPr>
        <w:spacing w:before="240" w:after="240"/>
        <w:rPr>
          <w:rFonts w:asciiTheme="majorHAnsi" w:hAnsiTheme="majorHAnsi" w:cstheme="minorHAnsi"/>
          <w:sz w:val="28"/>
          <w:szCs w:val="28"/>
        </w:rPr>
      </w:pPr>
      <w:r w:rsidRPr="001D24D9">
        <w:rPr>
          <w:rFonts w:asciiTheme="majorHAnsi" w:hAnsiTheme="majorHAnsi" w:cstheme="minorHAnsi"/>
          <w:sz w:val="28"/>
          <w:szCs w:val="28"/>
        </w:rPr>
        <w:t>RE: Job Letter of Intent</w:t>
      </w:r>
    </w:p>
    <w:p w:rsidR="00FC4D6B" w:rsidRPr="001D24D9" w:rsidRDefault="00423969">
      <w:pPr>
        <w:spacing w:before="240" w:after="240"/>
        <w:rPr>
          <w:rFonts w:asciiTheme="majorHAnsi" w:hAnsiTheme="majorHAnsi" w:cstheme="minorHAnsi"/>
          <w:sz w:val="28"/>
          <w:szCs w:val="28"/>
        </w:rPr>
      </w:pPr>
      <w:r w:rsidRPr="001D24D9">
        <w:rPr>
          <w:rFonts w:asciiTheme="majorHAnsi" w:hAnsiTheme="majorHAnsi" w:cstheme="minorHAnsi"/>
          <w:sz w:val="28"/>
          <w:szCs w:val="28"/>
        </w:rPr>
        <w:t>I am writing this letter as a job letter of intent to get an opportunity to be a part of the Golden City Enterprise. I am a graduate with specialization in computer science and obtained my degree from a prestigious school in Florida. I have also acquired a practical experience as a programmer in a retail company for the past two years after completing my graduation.</w:t>
      </w:r>
    </w:p>
    <w:p w:rsidR="00FC4D6B" w:rsidRPr="001D24D9" w:rsidRDefault="00423969">
      <w:pPr>
        <w:spacing w:before="240" w:after="240"/>
        <w:rPr>
          <w:rFonts w:asciiTheme="majorHAnsi" w:hAnsiTheme="majorHAnsi" w:cstheme="minorHAnsi"/>
          <w:sz w:val="28"/>
          <w:szCs w:val="28"/>
        </w:rPr>
      </w:pPr>
      <w:r w:rsidRPr="001D24D9">
        <w:rPr>
          <w:rFonts w:asciiTheme="majorHAnsi" w:hAnsiTheme="majorHAnsi" w:cstheme="minorHAnsi"/>
          <w:sz w:val="28"/>
          <w:szCs w:val="28"/>
        </w:rPr>
        <w:t>I am keen to get a chance to increase my knowledge in this field within your working environment. Besides the distance advantage from my residence to Golden City Enterprise, I am aware about the quality of your work that leads the company ahead in the race. The computer systems undertaken by your company hold a unique identity in the market as well as in my mind.</w:t>
      </w:r>
    </w:p>
    <w:p w:rsidR="00FC4D6B" w:rsidRPr="001D24D9" w:rsidRDefault="00423969">
      <w:pPr>
        <w:spacing w:before="240" w:after="240"/>
        <w:rPr>
          <w:rFonts w:asciiTheme="majorHAnsi" w:hAnsiTheme="majorHAnsi" w:cstheme="minorHAnsi"/>
          <w:sz w:val="28"/>
          <w:szCs w:val="28"/>
        </w:rPr>
      </w:pPr>
      <w:r w:rsidRPr="001D24D9">
        <w:rPr>
          <w:rFonts w:asciiTheme="majorHAnsi" w:hAnsiTheme="majorHAnsi" w:cstheme="minorHAnsi"/>
          <w:sz w:val="28"/>
          <w:szCs w:val="28"/>
        </w:rPr>
        <w:t>Please see my resume enclosed with the letter. I look forward to your response.</w:t>
      </w:r>
    </w:p>
    <w:p w:rsidR="00423969" w:rsidRDefault="00423969">
      <w:pPr>
        <w:spacing w:before="240" w:after="240"/>
        <w:rPr>
          <w:rFonts w:asciiTheme="majorHAnsi" w:hAnsiTheme="majorHAnsi" w:cstheme="minorHAnsi"/>
          <w:sz w:val="28"/>
          <w:szCs w:val="28"/>
        </w:rPr>
      </w:pPr>
      <w:r w:rsidRPr="001D24D9">
        <w:rPr>
          <w:rFonts w:asciiTheme="majorHAnsi" w:hAnsiTheme="majorHAnsi" w:cstheme="minorHAnsi"/>
          <w:sz w:val="28"/>
          <w:szCs w:val="28"/>
        </w:rPr>
        <w:t>Thank you.</w:t>
      </w:r>
    </w:p>
    <w:p w:rsidR="00DA7C77" w:rsidRDefault="00DA7C77">
      <w:pPr>
        <w:spacing w:before="240" w:after="240"/>
        <w:rPr>
          <w:rFonts w:asciiTheme="majorHAnsi" w:hAnsiTheme="majorHAnsi" w:cstheme="minorHAnsi"/>
          <w:sz w:val="28"/>
          <w:szCs w:val="28"/>
        </w:rPr>
      </w:pPr>
    </w:p>
    <w:p w:rsidR="00DA7C77" w:rsidRDefault="00DA7C77">
      <w:pPr>
        <w:spacing w:before="240" w:after="240"/>
        <w:rPr>
          <w:rFonts w:asciiTheme="majorHAnsi" w:hAnsiTheme="majorHAnsi" w:cstheme="minorHAnsi"/>
          <w:sz w:val="28"/>
          <w:szCs w:val="28"/>
        </w:rPr>
      </w:pPr>
    </w:p>
    <w:p w:rsidR="00DA7C77" w:rsidRPr="001D24D9" w:rsidRDefault="00DA7C77" w:rsidP="00DA7C77">
      <w:pPr>
        <w:spacing w:before="240" w:after="240"/>
        <w:jc w:val="right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www.templatenum.com</w:t>
      </w:r>
    </w:p>
    <w:sectPr w:rsidR="00DA7C77" w:rsidRPr="001D24D9" w:rsidSect="009C1D4D">
      <w:headerReference w:type="default" r:id="rId6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4F" w:rsidRDefault="00BD164F" w:rsidP="00A8360F">
      <w:r>
        <w:separator/>
      </w:r>
    </w:p>
  </w:endnote>
  <w:endnote w:type="continuationSeparator" w:id="1">
    <w:p w:rsidR="00BD164F" w:rsidRDefault="00BD164F" w:rsidP="00A8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4F" w:rsidRDefault="00BD164F" w:rsidP="00A8360F">
      <w:r>
        <w:separator/>
      </w:r>
    </w:p>
  </w:footnote>
  <w:footnote w:type="continuationSeparator" w:id="1">
    <w:p w:rsidR="00BD164F" w:rsidRDefault="00BD164F" w:rsidP="00A83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0F" w:rsidRPr="00A8360F" w:rsidRDefault="00A8360F" w:rsidP="001D24D9">
    <w:pPr>
      <w:pStyle w:val="Header"/>
      <w:jc w:val="center"/>
      <w:rPr>
        <w:rFonts w:ascii="Calibri" w:hAnsi="Calibri" w:cs="Calibri"/>
        <w:b/>
        <w:sz w:val="36"/>
        <w:szCs w:val="36"/>
      </w:rPr>
    </w:pPr>
    <w:r w:rsidRPr="00A8360F">
      <w:rPr>
        <w:rFonts w:ascii="Calibri" w:hAnsi="Calibri" w:cs="Calibri"/>
        <w:b/>
        <w:sz w:val="36"/>
        <w:szCs w:val="36"/>
      </w:rPr>
      <w:t>Letter Of Intent For A Job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8360F"/>
    <w:rsid w:val="000153B2"/>
    <w:rsid w:val="001D24D9"/>
    <w:rsid w:val="00205744"/>
    <w:rsid w:val="00423969"/>
    <w:rsid w:val="00611EAF"/>
    <w:rsid w:val="009C1D4D"/>
    <w:rsid w:val="00A8360F"/>
    <w:rsid w:val="00A91433"/>
    <w:rsid w:val="00BD164F"/>
    <w:rsid w:val="00DA7C77"/>
    <w:rsid w:val="00FC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3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60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83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6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For A Job</dc:title>
  <dc:creator>www.templatenum.com</dc:creator>
  <cp:keywords>Letter Of Intent For A Job</cp:keywords>
  <cp:lastModifiedBy>user</cp:lastModifiedBy>
  <cp:revision>4</cp:revision>
  <cp:lastPrinted>1601-01-01T00:00:00Z</cp:lastPrinted>
  <dcterms:created xsi:type="dcterms:W3CDTF">2025-07-31T03:49:00Z</dcterms:created>
  <dcterms:modified xsi:type="dcterms:W3CDTF">2025-07-31T03:49:00Z</dcterms:modified>
</cp:coreProperties>
</file>