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40" w:rsidRPr="002C6257" w:rsidRDefault="006063A0" w:rsidP="00E10F57">
      <w:pPr>
        <w:pStyle w:val="Heading1"/>
        <w:spacing w:before="0"/>
        <w:jc w:val="center"/>
        <w:rPr>
          <w:color w:val="auto"/>
          <w:sz w:val="40"/>
          <w:szCs w:val="40"/>
        </w:rPr>
      </w:pPr>
      <w:r>
        <w:rPr>
          <w:noProof/>
          <w:color w:val="auto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-12658725</wp:posOffset>
            </wp:positionH>
            <wp:positionV relativeFrom="paragraph">
              <wp:posOffset>-1447800</wp:posOffset>
            </wp:positionV>
            <wp:extent cx="20945475" cy="2295525"/>
            <wp:effectExtent l="19050" t="0" r="9525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54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4648" w:rsidRPr="002C6257">
        <w:rPr>
          <w:color w:val="auto"/>
          <w:sz w:val="40"/>
          <w:szCs w:val="40"/>
        </w:rPr>
        <w:t>Motorcycle Bill of Sale</w:t>
      </w:r>
    </w:p>
    <w:p w:rsidR="00E10F57" w:rsidRPr="00E10F57" w:rsidRDefault="00E10F57" w:rsidP="00E10F57"/>
    <w:p w:rsidR="00D93C40" w:rsidRPr="00E10F57" w:rsidRDefault="00E24648" w:rsidP="009A13C6">
      <w:pPr>
        <w:pStyle w:val="Heading2"/>
        <w:spacing w:before="0"/>
        <w:rPr>
          <w:color w:val="auto"/>
        </w:rPr>
      </w:pPr>
      <w:r w:rsidRPr="00E10F57">
        <w:rPr>
          <w:color w:val="auto"/>
        </w:rPr>
        <w:t>1. Seller Information</w:t>
      </w:r>
    </w:p>
    <w:p w:rsidR="00D93C40" w:rsidRPr="00E10F57" w:rsidRDefault="00E24648" w:rsidP="009A13C6">
      <w:pPr>
        <w:spacing w:after="0"/>
      </w:pPr>
      <w:r w:rsidRPr="00E10F57">
        <w:t>Full Name: ______________________________</w:t>
      </w:r>
    </w:p>
    <w:p w:rsidR="00D93C40" w:rsidRPr="00E10F57" w:rsidRDefault="00E24648" w:rsidP="009A13C6">
      <w:pPr>
        <w:spacing w:after="0"/>
      </w:pPr>
      <w:r w:rsidRPr="00E10F57">
        <w:t>Address: ______________________________</w:t>
      </w:r>
    </w:p>
    <w:p w:rsidR="00D93C40" w:rsidRPr="00E10F57" w:rsidRDefault="00E24648" w:rsidP="009A13C6">
      <w:pPr>
        <w:spacing w:after="0"/>
      </w:pPr>
      <w:r w:rsidRPr="00E10F57">
        <w:t>Phone Number: ______________________________</w:t>
      </w:r>
    </w:p>
    <w:p w:rsidR="00D93C40" w:rsidRPr="00E10F57" w:rsidRDefault="00E24648" w:rsidP="009A13C6">
      <w:pPr>
        <w:spacing w:after="0"/>
      </w:pPr>
      <w:r w:rsidRPr="00E10F57">
        <w:t>Email: ______________________________</w:t>
      </w:r>
    </w:p>
    <w:p w:rsidR="00D96E70" w:rsidRDefault="00D96E70" w:rsidP="009A13C6">
      <w:pPr>
        <w:pStyle w:val="Heading2"/>
        <w:spacing w:before="0"/>
        <w:rPr>
          <w:color w:val="auto"/>
        </w:rPr>
      </w:pPr>
    </w:p>
    <w:p w:rsidR="00D93C40" w:rsidRPr="00E10F57" w:rsidRDefault="00E24648" w:rsidP="009A13C6">
      <w:pPr>
        <w:pStyle w:val="Heading2"/>
        <w:spacing w:before="0"/>
        <w:rPr>
          <w:color w:val="auto"/>
        </w:rPr>
      </w:pPr>
      <w:r w:rsidRPr="00E10F57">
        <w:rPr>
          <w:color w:val="auto"/>
        </w:rPr>
        <w:t>2. Buyer Information</w:t>
      </w:r>
    </w:p>
    <w:p w:rsidR="00D93C40" w:rsidRPr="00E10F57" w:rsidRDefault="00E24648" w:rsidP="009A13C6">
      <w:pPr>
        <w:spacing w:after="0"/>
      </w:pPr>
      <w:r w:rsidRPr="00E10F57">
        <w:t xml:space="preserve">Full Name: </w:t>
      </w:r>
      <w:r w:rsidRPr="00E10F57">
        <w:t>______________________________</w:t>
      </w:r>
    </w:p>
    <w:p w:rsidR="00D93C40" w:rsidRPr="00E10F57" w:rsidRDefault="00E24648" w:rsidP="009A13C6">
      <w:pPr>
        <w:spacing w:after="0"/>
      </w:pPr>
      <w:r w:rsidRPr="00E10F57">
        <w:t>Address: ______________________________</w:t>
      </w:r>
    </w:p>
    <w:p w:rsidR="00D93C40" w:rsidRPr="00E10F57" w:rsidRDefault="00E24648" w:rsidP="009A13C6">
      <w:pPr>
        <w:spacing w:after="0"/>
      </w:pPr>
      <w:r w:rsidRPr="00E10F57">
        <w:t>Phone Number: ______________________________</w:t>
      </w:r>
    </w:p>
    <w:p w:rsidR="00D93C40" w:rsidRPr="00E10F57" w:rsidRDefault="00E24648" w:rsidP="009A13C6">
      <w:pPr>
        <w:spacing w:after="0"/>
      </w:pPr>
      <w:r w:rsidRPr="00E10F57">
        <w:t>Email: ______________________________</w:t>
      </w:r>
    </w:p>
    <w:p w:rsidR="00D96E70" w:rsidRDefault="00D96E70" w:rsidP="009A13C6">
      <w:pPr>
        <w:pStyle w:val="Heading2"/>
        <w:spacing w:before="0"/>
        <w:rPr>
          <w:color w:val="auto"/>
        </w:rPr>
      </w:pPr>
    </w:p>
    <w:p w:rsidR="00D93C40" w:rsidRPr="00E10F57" w:rsidRDefault="00E24648" w:rsidP="009A13C6">
      <w:pPr>
        <w:pStyle w:val="Heading2"/>
        <w:spacing w:before="0"/>
        <w:rPr>
          <w:color w:val="auto"/>
        </w:rPr>
      </w:pPr>
      <w:r w:rsidRPr="00E10F57">
        <w:rPr>
          <w:color w:val="auto"/>
        </w:rPr>
        <w:t>3. Motorcycle Information</w:t>
      </w:r>
    </w:p>
    <w:p w:rsidR="00D93C40" w:rsidRPr="00E10F57" w:rsidRDefault="00E24648" w:rsidP="009A13C6">
      <w:pPr>
        <w:spacing w:after="0"/>
      </w:pPr>
      <w:r w:rsidRPr="00E10F57">
        <w:t>Make: ______________________________</w:t>
      </w:r>
    </w:p>
    <w:p w:rsidR="00D93C40" w:rsidRPr="00E10F57" w:rsidRDefault="00E24648" w:rsidP="009A13C6">
      <w:pPr>
        <w:spacing w:after="0"/>
      </w:pPr>
      <w:r w:rsidRPr="00E10F57">
        <w:t>Model: ______________________________</w:t>
      </w:r>
    </w:p>
    <w:p w:rsidR="00D93C40" w:rsidRPr="00E10F57" w:rsidRDefault="00E24648" w:rsidP="009A13C6">
      <w:pPr>
        <w:spacing w:after="0"/>
      </w:pPr>
      <w:r w:rsidRPr="00E10F57">
        <w:t>Y</w:t>
      </w:r>
      <w:r w:rsidRPr="00E10F57">
        <w:t>ear: ______________________________</w:t>
      </w:r>
    </w:p>
    <w:p w:rsidR="00D93C40" w:rsidRPr="00E10F57" w:rsidRDefault="00E24648" w:rsidP="009A13C6">
      <w:pPr>
        <w:spacing w:after="0"/>
      </w:pPr>
      <w:r w:rsidRPr="00E10F57">
        <w:t>Color: ______________________________</w:t>
      </w:r>
    </w:p>
    <w:p w:rsidR="00D93C40" w:rsidRPr="00E10F57" w:rsidRDefault="00E24648" w:rsidP="009A13C6">
      <w:pPr>
        <w:spacing w:after="0"/>
      </w:pPr>
      <w:r w:rsidRPr="00E10F57">
        <w:t>Vehicle Identification Number (VIN): ______________________________</w:t>
      </w:r>
    </w:p>
    <w:p w:rsidR="00D93C40" w:rsidRPr="00E10F57" w:rsidRDefault="00E24648" w:rsidP="009A13C6">
      <w:pPr>
        <w:spacing w:after="0"/>
      </w:pPr>
      <w:r w:rsidRPr="00E10F57">
        <w:t>Odometer Reading: ______________________________</w:t>
      </w:r>
    </w:p>
    <w:p w:rsidR="00D96E70" w:rsidRDefault="00D96E70" w:rsidP="009A13C6">
      <w:pPr>
        <w:pStyle w:val="Heading2"/>
        <w:spacing w:before="0"/>
        <w:rPr>
          <w:color w:val="auto"/>
        </w:rPr>
      </w:pPr>
    </w:p>
    <w:p w:rsidR="00D93C40" w:rsidRPr="00E10F57" w:rsidRDefault="00E24648" w:rsidP="009A13C6">
      <w:pPr>
        <w:pStyle w:val="Heading2"/>
        <w:spacing w:before="0"/>
        <w:rPr>
          <w:color w:val="auto"/>
        </w:rPr>
      </w:pPr>
      <w:r w:rsidRPr="00E10F57">
        <w:rPr>
          <w:color w:val="auto"/>
        </w:rPr>
        <w:t>4. Sale Information</w:t>
      </w:r>
    </w:p>
    <w:p w:rsidR="00D93C40" w:rsidRPr="00E10F57" w:rsidRDefault="00E24648" w:rsidP="009A13C6">
      <w:pPr>
        <w:spacing w:after="0"/>
      </w:pPr>
      <w:r w:rsidRPr="00E10F57">
        <w:t>Sale Price: $______________________________</w:t>
      </w:r>
    </w:p>
    <w:p w:rsidR="00D93C40" w:rsidRPr="00E10F57" w:rsidRDefault="00E24648" w:rsidP="009A13C6">
      <w:pPr>
        <w:spacing w:after="0"/>
      </w:pPr>
      <w:r w:rsidRPr="00E10F57">
        <w:t>D</w:t>
      </w:r>
      <w:r w:rsidRPr="00E10F57">
        <w:t>ate of Sale: ____ / ____ / ______</w:t>
      </w:r>
    </w:p>
    <w:p w:rsidR="00D96E70" w:rsidRDefault="00D96E70" w:rsidP="009A13C6">
      <w:pPr>
        <w:pStyle w:val="Heading2"/>
        <w:spacing w:before="0"/>
        <w:rPr>
          <w:color w:val="auto"/>
        </w:rPr>
      </w:pPr>
    </w:p>
    <w:p w:rsidR="00D93C40" w:rsidRPr="00E10F57" w:rsidRDefault="00E24648" w:rsidP="009A13C6">
      <w:pPr>
        <w:pStyle w:val="Heading2"/>
        <w:spacing w:before="0"/>
        <w:rPr>
          <w:color w:val="auto"/>
        </w:rPr>
      </w:pPr>
      <w:r w:rsidRPr="00E10F57">
        <w:rPr>
          <w:color w:val="auto"/>
        </w:rPr>
        <w:t>5. Terms of Sale</w:t>
      </w:r>
    </w:p>
    <w:p w:rsidR="00D93C40" w:rsidRPr="00E10F57" w:rsidRDefault="00E24648" w:rsidP="009A13C6">
      <w:pPr>
        <w:spacing w:after="0"/>
      </w:pPr>
      <w:r w:rsidRPr="00E10F57">
        <w:t>The motorcycle described above is sold in “as-is” condition with no warranties expressed or implied, except as follows:</w:t>
      </w:r>
    </w:p>
    <w:p w:rsidR="00D93C40" w:rsidRPr="00E10F57" w:rsidRDefault="00E24648" w:rsidP="009A13C6">
      <w:pPr>
        <w:spacing w:after="0"/>
      </w:pPr>
      <w:r w:rsidRPr="00E10F57">
        <w:t>______________________________________________________________________________</w:t>
      </w:r>
    </w:p>
    <w:p w:rsidR="00D96E70" w:rsidRDefault="00D96E70" w:rsidP="009A13C6">
      <w:pPr>
        <w:pStyle w:val="Heading2"/>
        <w:spacing w:before="0"/>
        <w:rPr>
          <w:color w:val="auto"/>
        </w:rPr>
      </w:pPr>
    </w:p>
    <w:p w:rsidR="00D93C40" w:rsidRPr="00E10F57" w:rsidRDefault="00E24648" w:rsidP="009A13C6">
      <w:pPr>
        <w:pStyle w:val="Heading2"/>
        <w:spacing w:before="0"/>
        <w:rPr>
          <w:color w:val="auto"/>
        </w:rPr>
      </w:pPr>
      <w:r w:rsidRPr="00E10F57">
        <w:rPr>
          <w:color w:val="auto"/>
        </w:rPr>
        <w:t>6. Sig</w:t>
      </w:r>
      <w:r w:rsidRPr="00E10F57">
        <w:rPr>
          <w:color w:val="auto"/>
        </w:rPr>
        <w:t>natures</w:t>
      </w:r>
    </w:p>
    <w:p w:rsidR="00D93C40" w:rsidRPr="00E10F57" w:rsidRDefault="00E24648" w:rsidP="009A13C6">
      <w:pPr>
        <w:spacing w:after="0"/>
      </w:pPr>
      <w:r w:rsidRPr="00E10F57">
        <w:t>By signing below, both parties acknowledge that the information provided in this Motorcycle Bill of Sale is accurate, and ownership of the motorcycle is transferred from the Seller to the Buyer.</w:t>
      </w:r>
    </w:p>
    <w:p w:rsidR="00D93C40" w:rsidRPr="00E10F57" w:rsidRDefault="00E24648" w:rsidP="009A13C6">
      <w:pPr>
        <w:spacing w:after="0"/>
      </w:pPr>
      <w:r w:rsidRPr="00E10F57">
        <w:br/>
        <w:t>Seller’s Signature: _____________________________ Da</w:t>
      </w:r>
      <w:r w:rsidRPr="00E10F57">
        <w:t>te: ____ / ____ / ______</w:t>
      </w:r>
    </w:p>
    <w:p w:rsidR="00D93C40" w:rsidRPr="00E10F57" w:rsidRDefault="00E24648" w:rsidP="009A13C6">
      <w:pPr>
        <w:spacing w:after="0"/>
      </w:pPr>
      <w:r w:rsidRPr="00E10F57">
        <w:t>Printed Name: ________________________________</w:t>
      </w:r>
    </w:p>
    <w:p w:rsidR="00D93C40" w:rsidRPr="00E10F57" w:rsidRDefault="00E24648" w:rsidP="009A13C6">
      <w:pPr>
        <w:spacing w:after="0"/>
      </w:pPr>
      <w:r w:rsidRPr="00E10F57">
        <w:br/>
        <w:t>Buyer’s Signature: _____________________________ Date: ____ / ____ / ______</w:t>
      </w:r>
    </w:p>
    <w:p w:rsidR="00D93C40" w:rsidRPr="00E10F57" w:rsidRDefault="00A7622C" w:rsidP="009A13C6">
      <w:pPr>
        <w:spacing w:after="0"/>
      </w:pPr>
      <w:r w:rsidRPr="00A7622C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6.15pt;margin-top:48.5pt;width:187.15pt;height:32.65pt;z-index:251662336;mso-width-percent:400;mso-height-percent:200;mso-width-percent:400;mso-height-percent:200;mso-width-relative:margin;mso-height-relative:margin" filled="f" fillcolor="yellow" stroked="f">
            <v:textbox style="mso-fit-shape-to-text:t">
              <w:txbxContent>
                <w:p w:rsidR="00A7622C" w:rsidRPr="00A7622C" w:rsidRDefault="00A7622C">
                  <w:pPr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 w:rsidRPr="00A7622C">
                    <w:rPr>
                      <w:rFonts w:asciiTheme="majorHAnsi" w:hAnsiTheme="majorHAnsi" w:cstheme="majorHAnsi"/>
                      <w:color w:val="FFFFFF" w:themeColor="background1"/>
                    </w:rPr>
                    <w:t>www.Templatenum.com</w:t>
                  </w:r>
                </w:p>
              </w:txbxContent>
            </v:textbox>
          </v:shape>
        </w:pict>
      </w:r>
      <w:r w:rsidR="00950BE9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-12011025</wp:posOffset>
            </wp:positionH>
            <wp:positionV relativeFrom="paragraph">
              <wp:posOffset>473075</wp:posOffset>
            </wp:positionV>
            <wp:extent cx="20945475" cy="2295525"/>
            <wp:effectExtent l="19050" t="0" r="9525" b="0"/>
            <wp:wrapNone/>
            <wp:docPr id="2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54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4648" w:rsidRPr="00E10F57">
        <w:t>Printed Name: ________________________________</w:t>
      </w:r>
    </w:p>
    <w:p w:rsidR="00D93C40" w:rsidRPr="00E10F57" w:rsidRDefault="00E24648" w:rsidP="009A13C6">
      <w:pPr>
        <w:pStyle w:val="Heading2"/>
        <w:spacing w:before="0"/>
        <w:rPr>
          <w:color w:val="auto"/>
        </w:rPr>
      </w:pPr>
      <w:r w:rsidRPr="00E10F57">
        <w:rPr>
          <w:color w:val="auto"/>
        </w:rPr>
        <w:lastRenderedPageBreak/>
        <w:t>7. Notary Acknowledgment (Optional)</w:t>
      </w:r>
    </w:p>
    <w:p w:rsidR="00D93C40" w:rsidRPr="00E10F57" w:rsidRDefault="00E24648" w:rsidP="009A13C6">
      <w:pPr>
        <w:spacing w:after="0"/>
      </w:pPr>
      <w:r w:rsidRPr="00E10F57">
        <w:t xml:space="preserve">State of </w:t>
      </w:r>
      <w:r w:rsidRPr="00E10F57">
        <w:t>____________________________</w:t>
      </w:r>
    </w:p>
    <w:p w:rsidR="00D93C40" w:rsidRPr="00E10F57" w:rsidRDefault="00E24648" w:rsidP="009A13C6">
      <w:pPr>
        <w:spacing w:after="0"/>
      </w:pPr>
      <w:r w:rsidRPr="00E10F57">
        <w:t>County of ____________________________</w:t>
      </w:r>
      <w:r w:rsidRPr="00E10F57">
        <w:br/>
      </w:r>
    </w:p>
    <w:p w:rsidR="00D93C40" w:rsidRPr="00E10F57" w:rsidRDefault="00E24648" w:rsidP="009A13C6">
      <w:pPr>
        <w:spacing w:after="0"/>
      </w:pPr>
      <w:r w:rsidRPr="00E10F57">
        <w:t xml:space="preserve">On this ____ day of ______________, 20____, before me, the undersigned notary public, personally appeared ____________________ (Seller) and ____________________ (Buyer), who acknowledged </w:t>
      </w:r>
      <w:r w:rsidRPr="00E10F57">
        <w:t xml:space="preserve">that they executed this Motorcycle Bill of </w:t>
      </w:r>
      <w:proofErr w:type="gramStart"/>
      <w:r w:rsidRPr="00E10F57">
        <w:t>Sale.</w:t>
      </w:r>
      <w:proofErr w:type="gramEnd"/>
    </w:p>
    <w:p w:rsidR="00D93C40" w:rsidRPr="00E10F57" w:rsidRDefault="00E24648" w:rsidP="009A13C6">
      <w:pPr>
        <w:spacing w:after="0"/>
      </w:pPr>
      <w:r w:rsidRPr="00E10F57">
        <w:br/>
        <w:t>Notary Public Signature: ____________________________</w:t>
      </w:r>
    </w:p>
    <w:p w:rsidR="00D93C40" w:rsidRPr="00E10F57" w:rsidRDefault="00E24648" w:rsidP="009A13C6">
      <w:pPr>
        <w:spacing w:after="0"/>
      </w:pPr>
      <w:r w:rsidRPr="00E10F57">
        <w:t>My Commission Expires: ____________________________</w:t>
      </w:r>
    </w:p>
    <w:sectPr w:rsidR="00D93C40" w:rsidRPr="00E10F57" w:rsidSect="002C6257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B47730"/>
    <w:rsid w:val="00034616"/>
    <w:rsid w:val="0006063C"/>
    <w:rsid w:val="0015074B"/>
    <w:rsid w:val="001F60D1"/>
    <w:rsid w:val="0029639D"/>
    <w:rsid w:val="002C6257"/>
    <w:rsid w:val="00326F90"/>
    <w:rsid w:val="006063A0"/>
    <w:rsid w:val="00950BE9"/>
    <w:rsid w:val="009A13C6"/>
    <w:rsid w:val="00A7622C"/>
    <w:rsid w:val="00AA1D8D"/>
    <w:rsid w:val="00B47730"/>
    <w:rsid w:val="00CB0664"/>
    <w:rsid w:val="00D93C40"/>
    <w:rsid w:val="00D96E70"/>
    <w:rsid w:val="00E10F57"/>
    <w:rsid w:val="00E24648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06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/Motorcycle Bill of Sale</vt:lpstr>
      <vt:lpstr>    1. Seller Information</vt:lpstr>
      <vt:lpstr>    </vt:lpstr>
      <vt:lpstr>    2. Buyer Information</vt:lpstr>
      <vt:lpstr>    </vt:lpstr>
      <vt:lpstr>    3. Motorcycle Information</vt:lpstr>
      <vt:lpstr>    </vt:lpstr>
      <vt:lpstr>    4. Sale Information</vt:lpstr>
      <vt:lpstr>    </vt:lpstr>
      <vt:lpstr>    5. Terms of Sale</vt:lpstr>
      <vt:lpstr>    </vt:lpstr>
      <vt:lpstr>    6. Signatures</vt:lpstr>
      <vt:lpstr>    7. Notary Acknowledgment (Optional)</vt:lpstr>
    </vt:vector>
  </TitlesOfParts>
  <Manager/>
  <Company/>
  <LinksUpToDate>false</LinksUpToDate>
  <CharactersWithSpaces>1926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8</cp:revision>
  <dcterms:created xsi:type="dcterms:W3CDTF">2013-12-23T23:15:00Z</dcterms:created>
  <dcterms:modified xsi:type="dcterms:W3CDTF">2025-08-26T09:52:00Z</dcterms:modified>
  <cp:category/>
</cp:coreProperties>
</file>