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BD" w:rsidRPr="00FB55C5" w:rsidRDefault="00A76FFC" w:rsidP="00890BEC">
      <w:pPr>
        <w:pStyle w:val="Heading1"/>
        <w:spacing w:before="0"/>
        <w:jc w:val="center"/>
        <w:rPr>
          <w:rFonts w:cstheme="majorHAnsi"/>
          <w:color w:val="auto"/>
          <w:sz w:val="32"/>
          <w:szCs w:val="32"/>
        </w:rPr>
      </w:pPr>
      <w:r>
        <w:rPr>
          <w:rFonts w:cstheme="majorHAnsi"/>
          <w:noProof/>
          <w:color w:val="auto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-959145</wp:posOffset>
            </wp:positionH>
            <wp:positionV relativeFrom="paragraph">
              <wp:posOffset>-858948</wp:posOffset>
            </wp:positionV>
            <wp:extent cx="7923471" cy="1169581"/>
            <wp:effectExtent l="19050" t="0" r="1329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3471" cy="1169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55C5">
        <w:rPr>
          <w:rFonts w:cstheme="majorHAnsi"/>
          <w:color w:val="auto"/>
          <w:sz w:val="32"/>
          <w:szCs w:val="32"/>
        </w:rPr>
        <w:t xml:space="preserve">Employee </w:t>
      </w:r>
      <w:proofErr w:type="spellStart"/>
      <w:r w:rsidRPr="00FB55C5">
        <w:rPr>
          <w:rFonts w:cstheme="majorHAnsi"/>
          <w:color w:val="auto"/>
          <w:sz w:val="32"/>
          <w:szCs w:val="32"/>
        </w:rPr>
        <w:t>Onboarding</w:t>
      </w:r>
      <w:proofErr w:type="spellEnd"/>
      <w:r w:rsidRPr="00FB55C5">
        <w:rPr>
          <w:rFonts w:cstheme="majorHAnsi"/>
          <w:color w:val="auto"/>
          <w:sz w:val="32"/>
          <w:szCs w:val="32"/>
        </w:rPr>
        <w:t xml:space="preserve"> Checklist</w:t>
      </w:r>
    </w:p>
    <w:p w:rsidR="00890BEC" w:rsidRDefault="00890BEC" w:rsidP="00890BEC">
      <w:pPr>
        <w:spacing w:after="0"/>
        <w:rPr>
          <w:rFonts w:asciiTheme="majorHAnsi" w:hAnsiTheme="majorHAnsi" w:cstheme="majorHAnsi"/>
        </w:rPr>
      </w:pPr>
    </w:p>
    <w:p w:rsidR="00F21BBD" w:rsidRPr="00890BEC" w:rsidRDefault="00A76FFC" w:rsidP="00890BEC">
      <w:pPr>
        <w:spacing w:after="0"/>
        <w:rPr>
          <w:rFonts w:asciiTheme="majorHAnsi" w:hAnsiTheme="majorHAnsi" w:cstheme="majorHAnsi"/>
        </w:rPr>
      </w:pPr>
      <w:r w:rsidRPr="00890BEC">
        <w:rPr>
          <w:rFonts w:asciiTheme="majorHAnsi" w:hAnsiTheme="majorHAnsi" w:cstheme="majorHAnsi"/>
        </w:rPr>
        <w:t xml:space="preserve">This checklist is designed to ensure a smooth and structured onboarding process for every new employee. It provides a step-by-step guide to help HR professionals, managers, and team members welcome, orient, and integrate new </w:t>
      </w:r>
      <w:r w:rsidRPr="00890BEC">
        <w:rPr>
          <w:rFonts w:asciiTheme="majorHAnsi" w:hAnsiTheme="majorHAnsi" w:cstheme="majorHAnsi"/>
        </w:rPr>
        <w:t>hires into the organization.</w:t>
      </w:r>
      <w:r w:rsidRPr="00A76FFC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90BEC" w:rsidRDefault="00890BEC" w:rsidP="00890BEC">
      <w:pPr>
        <w:pStyle w:val="Heading2"/>
        <w:spacing w:before="0"/>
        <w:rPr>
          <w:rFonts w:cstheme="majorHAnsi"/>
          <w:color w:val="auto"/>
        </w:rPr>
      </w:pPr>
    </w:p>
    <w:p w:rsidR="00F21BBD" w:rsidRPr="00890BEC" w:rsidRDefault="00A76FFC" w:rsidP="00890BEC">
      <w:pPr>
        <w:pStyle w:val="Heading2"/>
        <w:spacing w:before="0"/>
        <w:rPr>
          <w:rFonts w:cstheme="majorHAnsi"/>
          <w:color w:val="auto"/>
        </w:rPr>
      </w:pPr>
      <w:r w:rsidRPr="00890BEC">
        <w:rPr>
          <w:rFonts w:cstheme="majorHAnsi"/>
          <w:color w:val="auto"/>
        </w:rPr>
        <w:t>Before Day 1</w:t>
      </w:r>
    </w:p>
    <w:p w:rsidR="00F21BBD" w:rsidRPr="00890BEC" w:rsidRDefault="00A76FFC" w:rsidP="00890BEC">
      <w:pPr>
        <w:spacing w:after="0"/>
        <w:rPr>
          <w:rFonts w:asciiTheme="majorHAnsi" w:hAnsiTheme="majorHAnsi" w:cstheme="majorHAnsi"/>
        </w:rPr>
      </w:pPr>
      <w:r w:rsidRPr="00890BEC">
        <w:rPr>
          <w:rFonts w:asciiTheme="majorHAnsi" w:cstheme="majorHAnsi"/>
        </w:rPr>
        <w:t>☐</w:t>
      </w:r>
      <w:r w:rsidRPr="00890BEC">
        <w:rPr>
          <w:rFonts w:asciiTheme="majorHAnsi" w:hAnsiTheme="majorHAnsi" w:cstheme="majorHAnsi"/>
        </w:rPr>
        <w:t xml:space="preserve"> Send welcome email with start date, reporting time, and dress code</w:t>
      </w:r>
    </w:p>
    <w:p w:rsidR="00F21BBD" w:rsidRPr="00890BEC" w:rsidRDefault="00A76FFC" w:rsidP="00890BEC">
      <w:pPr>
        <w:spacing w:after="0"/>
        <w:rPr>
          <w:rFonts w:asciiTheme="majorHAnsi" w:hAnsiTheme="majorHAnsi" w:cstheme="majorHAnsi"/>
        </w:rPr>
      </w:pPr>
      <w:r w:rsidRPr="00890BEC">
        <w:rPr>
          <w:rFonts w:asciiTheme="majorHAnsi" w:cstheme="majorHAnsi"/>
        </w:rPr>
        <w:t>☐</w:t>
      </w:r>
      <w:r w:rsidRPr="00890BEC">
        <w:rPr>
          <w:rFonts w:asciiTheme="majorHAnsi" w:hAnsiTheme="majorHAnsi" w:cstheme="majorHAnsi"/>
        </w:rPr>
        <w:t xml:space="preserve"> Provide pre-day 1 welcome kit (handbook, policies, organizational chart, forms)</w:t>
      </w:r>
    </w:p>
    <w:p w:rsidR="00F21BBD" w:rsidRPr="00890BEC" w:rsidRDefault="00A76FFC" w:rsidP="00890BEC">
      <w:pPr>
        <w:spacing w:after="0"/>
        <w:rPr>
          <w:rFonts w:asciiTheme="majorHAnsi" w:hAnsiTheme="majorHAnsi" w:cstheme="majorHAnsi"/>
        </w:rPr>
      </w:pPr>
      <w:r w:rsidRPr="00890BEC">
        <w:rPr>
          <w:rFonts w:asciiTheme="majorHAnsi" w:cstheme="majorHAnsi"/>
        </w:rPr>
        <w:t>☐</w:t>
      </w:r>
      <w:r w:rsidRPr="00890BEC">
        <w:rPr>
          <w:rFonts w:asciiTheme="majorHAnsi" w:hAnsiTheme="majorHAnsi" w:cstheme="majorHAnsi"/>
        </w:rPr>
        <w:t xml:space="preserve"> Prepare workstation, equipment, and necessary tools</w:t>
      </w:r>
    </w:p>
    <w:p w:rsidR="00F21BBD" w:rsidRPr="00890BEC" w:rsidRDefault="00A76FFC" w:rsidP="00890BEC">
      <w:pPr>
        <w:spacing w:after="0"/>
        <w:rPr>
          <w:rFonts w:asciiTheme="majorHAnsi" w:hAnsiTheme="majorHAnsi" w:cstheme="majorHAnsi"/>
        </w:rPr>
      </w:pPr>
      <w:r w:rsidRPr="00890BEC">
        <w:rPr>
          <w:rFonts w:asciiTheme="majorHAnsi" w:cstheme="majorHAnsi"/>
        </w:rPr>
        <w:t>☐</w:t>
      </w:r>
      <w:r w:rsidRPr="00890BEC">
        <w:rPr>
          <w:rFonts w:asciiTheme="majorHAnsi" w:hAnsiTheme="majorHAnsi" w:cstheme="majorHAnsi"/>
        </w:rPr>
        <w:t xml:space="preserve"> Set up </w:t>
      </w:r>
      <w:r w:rsidRPr="00890BEC">
        <w:rPr>
          <w:rFonts w:asciiTheme="majorHAnsi" w:hAnsiTheme="majorHAnsi" w:cstheme="majorHAnsi"/>
        </w:rPr>
        <w:t>email, system logins, and required software</w:t>
      </w:r>
    </w:p>
    <w:p w:rsidR="00F21BBD" w:rsidRPr="00890BEC" w:rsidRDefault="00A76FFC" w:rsidP="00890BEC">
      <w:pPr>
        <w:spacing w:after="0"/>
        <w:rPr>
          <w:rFonts w:asciiTheme="majorHAnsi" w:hAnsiTheme="majorHAnsi" w:cstheme="majorHAnsi"/>
        </w:rPr>
      </w:pPr>
      <w:r w:rsidRPr="00890BEC">
        <w:rPr>
          <w:rFonts w:asciiTheme="majorHAnsi" w:cstheme="majorHAnsi"/>
        </w:rPr>
        <w:t>☐</w:t>
      </w:r>
      <w:r w:rsidRPr="00890BEC">
        <w:rPr>
          <w:rFonts w:asciiTheme="majorHAnsi" w:hAnsiTheme="majorHAnsi" w:cstheme="majorHAnsi"/>
        </w:rPr>
        <w:t xml:space="preserve"> Share schedule for the first week (orientation, training, meetings)</w:t>
      </w:r>
    </w:p>
    <w:p w:rsidR="00890BEC" w:rsidRDefault="00890BEC" w:rsidP="00890BEC">
      <w:pPr>
        <w:pStyle w:val="Heading2"/>
        <w:spacing w:before="0"/>
        <w:rPr>
          <w:rFonts w:cstheme="majorHAnsi"/>
          <w:color w:val="auto"/>
        </w:rPr>
      </w:pPr>
    </w:p>
    <w:p w:rsidR="00F21BBD" w:rsidRPr="00890BEC" w:rsidRDefault="00A76FFC" w:rsidP="00890BEC">
      <w:pPr>
        <w:pStyle w:val="Heading2"/>
        <w:spacing w:before="0"/>
        <w:rPr>
          <w:rFonts w:cstheme="majorHAnsi"/>
          <w:color w:val="auto"/>
        </w:rPr>
      </w:pPr>
      <w:r w:rsidRPr="00890BEC">
        <w:rPr>
          <w:rFonts w:cstheme="majorHAnsi"/>
          <w:color w:val="auto"/>
        </w:rPr>
        <w:t>Day 1: Welcome &amp; Orientation</w:t>
      </w:r>
    </w:p>
    <w:p w:rsidR="00F21BBD" w:rsidRPr="00890BEC" w:rsidRDefault="00A76FFC" w:rsidP="00890BEC">
      <w:pPr>
        <w:spacing w:after="0"/>
        <w:rPr>
          <w:rFonts w:asciiTheme="majorHAnsi" w:hAnsiTheme="majorHAnsi" w:cstheme="majorHAnsi"/>
        </w:rPr>
      </w:pPr>
      <w:r w:rsidRPr="00890BEC">
        <w:rPr>
          <w:rFonts w:asciiTheme="majorHAnsi" w:cstheme="majorHAnsi"/>
        </w:rPr>
        <w:t>☐</w:t>
      </w:r>
      <w:r w:rsidRPr="00890BEC">
        <w:rPr>
          <w:rFonts w:asciiTheme="majorHAnsi" w:hAnsiTheme="majorHAnsi" w:cstheme="majorHAnsi"/>
        </w:rPr>
        <w:t xml:space="preserve"> Greet and introduce employee to team and mentor/buddy</w:t>
      </w:r>
    </w:p>
    <w:p w:rsidR="00F21BBD" w:rsidRPr="00890BEC" w:rsidRDefault="00A76FFC" w:rsidP="00890BEC">
      <w:pPr>
        <w:spacing w:after="0"/>
        <w:rPr>
          <w:rFonts w:asciiTheme="majorHAnsi" w:hAnsiTheme="majorHAnsi" w:cstheme="majorHAnsi"/>
        </w:rPr>
      </w:pPr>
      <w:r w:rsidRPr="00890BEC">
        <w:rPr>
          <w:rFonts w:asciiTheme="majorHAnsi" w:cstheme="majorHAnsi"/>
        </w:rPr>
        <w:t>☐</w:t>
      </w:r>
      <w:r w:rsidRPr="00890BEC">
        <w:rPr>
          <w:rFonts w:asciiTheme="majorHAnsi" w:hAnsiTheme="majorHAnsi" w:cstheme="majorHAnsi"/>
        </w:rPr>
        <w:t xml:space="preserve"> Company orientation session (history, mission, vision, </w:t>
      </w:r>
      <w:r w:rsidRPr="00890BEC">
        <w:rPr>
          <w:rFonts w:asciiTheme="majorHAnsi" w:hAnsiTheme="majorHAnsi" w:cstheme="majorHAnsi"/>
        </w:rPr>
        <w:t>values, culture)</w:t>
      </w:r>
    </w:p>
    <w:p w:rsidR="00F21BBD" w:rsidRPr="00890BEC" w:rsidRDefault="00A76FFC" w:rsidP="00890BEC">
      <w:pPr>
        <w:spacing w:after="0"/>
        <w:rPr>
          <w:rFonts w:asciiTheme="majorHAnsi" w:hAnsiTheme="majorHAnsi" w:cstheme="majorHAnsi"/>
        </w:rPr>
      </w:pPr>
      <w:r w:rsidRPr="00890BEC">
        <w:rPr>
          <w:rFonts w:asciiTheme="majorHAnsi" w:cstheme="majorHAnsi"/>
        </w:rPr>
        <w:t>☐</w:t>
      </w:r>
      <w:r w:rsidRPr="00890BEC">
        <w:rPr>
          <w:rFonts w:asciiTheme="majorHAnsi" w:hAnsiTheme="majorHAnsi" w:cstheme="majorHAnsi"/>
        </w:rPr>
        <w:t xml:space="preserve"> Review company policies and procedures</w:t>
      </w:r>
    </w:p>
    <w:p w:rsidR="00F21BBD" w:rsidRPr="00890BEC" w:rsidRDefault="00A76FFC" w:rsidP="00890BEC">
      <w:pPr>
        <w:spacing w:after="0"/>
        <w:rPr>
          <w:rFonts w:asciiTheme="majorHAnsi" w:hAnsiTheme="majorHAnsi" w:cstheme="majorHAnsi"/>
        </w:rPr>
      </w:pPr>
      <w:r w:rsidRPr="00890BEC">
        <w:rPr>
          <w:rFonts w:asciiTheme="majorHAnsi" w:cstheme="majorHAnsi"/>
        </w:rPr>
        <w:t>☐</w:t>
      </w:r>
      <w:r w:rsidRPr="00890BEC">
        <w:rPr>
          <w:rFonts w:asciiTheme="majorHAnsi" w:hAnsiTheme="majorHAnsi" w:cstheme="majorHAnsi"/>
        </w:rPr>
        <w:t xml:space="preserve"> Office/virtual tour (workspace, facilities, communication tools)</w:t>
      </w:r>
    </w:p>
    <w:p w:rsidR="00F21BBD" w:rsidRPr="00890BEC" w:rsidRDefault="00A76FFC" w:rsidP="00890BEC">
      <w:pPr>
        <w:spacing w:after="0"/>
        <w:rPr>
          <w:rFonts w:asciiTheme="majorHAnsi" w:hAnsiTheme="majorHAnsi" w:cstheme="majorHAnsi"/>
        </w:rPr>
      </w:pPr>
      <w:r w:rsidRPr="00890BEC">
        <w:rPr>
          <w:rFonts w:asciiTheme="majorHAnsi" w:cstheme="majorHAnsi"/>
        </w:rPr>
        <w:t>☐</w:t>
      </w:r>
      <w:r w:rsidRPr="00890BEC">
        <w:rPr>
          <w:rFonts w:asciiTheme="majorHAnsi" w:hAnsiTheme="majorHAnsi" w:cstheme="majorHAnsi"/>
        </w:rPr>
        <w:t xml:space="preserve"> Provide overview of organizational structure and reporting lines</w:t>
      </w:r>
    </w:p>
    <w:p w:rsidR="00890BEC" w:rsidRDefault="00890BEC" w:rsidP="00890BEC">
      <w:pPr>
        <w:pStyle w:val="Heading2"/>
        <w:spacing w:before="0"/>
        <w:rPr>
          <w:rFonts w:cstheme="majorHAnsi"/>
          <w:color w:val="auto"/>
        </w:rPr>
      </w:pPr>
    </w:p>
    <w:p w:rsidR="00F21BBD" w:rsidRPr="00890BEC" w:rsidRDefault="00A76FFC" w:rsidP="00890BEC">
      <w:pPr>
        <w:pStyle w:val="Heading2"/>
        <w:spacing w:before="0"/>
        <w:rPr>
          <w:rFonts w:cstheme="majorHAnsi"/>
          <w:color w:val="auto"/>
        </w:rPr>
      </w:pPr>
      <w:r w:rsidRPr="00890BEC">
        <w:rPr>
          <w:rFonts w:cstheme="majorHAnsi"/>
          <w:color w:val="auto"/>
        </w:rPr>
        <w:t>Week 1: Role &amp; Expectations</w:t>
      </w:r>
    </w:p>
    <w:p w:rsidR="00F21BBD" w:rsidRPr="00890BEC" w:rsidRDefault="00A76FFC" w:rsidP="00890BEC">
      <w:pPr>
        <w:spacing w:after="0"/>
        <w:rPr>
          <w:rFonts w:asciiTheme="majorHAnsi" w:hAnsiTheme="majorHAnsi" w:cstheme="majorHAnsi"/>
        </w:rPr>
      </w:pPr>
      <w:r w:rsidRPr="00890BEC">
        <w:rPr>
          <w:rFonts w:asciiTheme="majorHAnsi" w:cstheme="majorHAnsi"/>
        </w:rPr>
        <w:t>☐</w:t>
      </w:r>
      <w:r w:rsidRPr="00890BEC">
        <w:rPr>
          <w:rFonts w:asciiTheme="majorHAnsi" w:hAnsiTheme="majorHAnsi" w:cstheme="majorHAnsi"/>
        </w:rPr>
        <w:t xml:space="preserve"> Review job description, responsibi</w:t>
      </w:r>
      <w:r w:rsidRPr="00890BEC">
        <w:rPr>
          <w:rFonts w:asciiTheme="majorHAnsi" w:hAnsiTheme="majorHAnsi" w:cstheme="majorHAnsi"/>
        </w:rPr>
        <w:t>lities, and performance expectations</w:t>
      </w:r>
    </w:p>
    <w:p w:rsidR="00F21BBD" w:rsidRPr="00890BEC" w:rsidRDefault="00A76FFC" w:rsidP="00890BEC">
      <w:pPr>
        <w:spacing w:after="0"/>
        <w:rPr>
          <w:rFonts w:asciiTheme="majorHAnsi" w:hAnsiTheme="majorHAnsi" w:cstheme="majorHAnsi"/>
        </w:rPr>
      </w:pPr>
      <w:r w:rsidRPr="00890BEC">
        <w:rPr>
          <w:rFonts w:asciiTheme="majorHAnsi" w:cstheme="majorHAnsi"/>
        </w:rPr>
        <w:t>☐</w:t>
      </w:r>
      <w:r w:rsidRPr="00890BEC">
        <w:rPr>
          <w:rFonts w:asciiTheme="majorHAnsi" w:hAnsiTheme="majorHAnsi" w:cstheme="majorHAnsi"/>
        </w:rPr>
        <w:t xml:space="preserve"> Provide instructions for systems, applications, and tools</w:t>
      </w:r>
    </w:p>
    <w:p w:rsidR="00F21BBD" w:rsidRPr="00890BEC" w:rsidRDefault="00A76FFC" w:rsidP="00890BEC">
      <w:pPr>
        <w:spacing w:after="0"/>
        <w:rPr>
          <w:rFonts w:asciiTheme="majorHAnsi" w:hAnsiTheme="majorHAnsi" w:cstheme="majorHAnsi"/>
        </w:rPr>
      </w:pPr>
      <w:r w:rsidRPr="00890BEC">
        <w:rPr>
          <w:rFonts w:asciiTheme="majorHAnsi" w:cstheme="majorHAnsi"/>
        </w:rPr>
        <w:t>☐</w:t>
      </w:r>
      <w:r w:rsidRPr="00890BEC">
        <w:rPr>
          <w:rFonts w:asciiTheme="majorHAnsi" w:hAnsiTheme="majorHAnsi" w:cstheme="majorHAnsi"/>
        </w:rPr>
        <w:t xml:space="preserve"> Communicate company expectations and goals</w:t>
      </w:r>
    </w:p>
    <w:p w:rsidR="00F21BBD" w:rsidRPr="00890BEC" w:rsidRDefault="00A76FFC" w:rsidP="00890BEC">
      <w:pPr>
        <w:spacing w:after="0"/>
        <w:rPr>
          <w:rFonts w:asciiTheme="majorHAnsi" w:hAnsiTheme="majorHAnsi" w:cstheme="majorHAnsi"/>
        </w:rPr>
      </w:pPr>
      <w:r w:rsidRPr="00890BEC">
        <w:rPr>
          <w:rFonts w:asciiTheme="majorHAnsi" w:cstheme="majorHAnsi"/>
        </w:rPr>
        <w:t>☐</w:t>
      </w:r>
      <w:r w:rsidRPr="00890BEC">
        <w:rPr>
          <w:rFonts w:asciiTheme="majorHAnsi" w:hAnsiTheme="majorHAnsi" w:cstheme="majorHAnsi"/>
        </w:rPr>
        <w:t xml:space="preserve"> Introduce company growth plan and future opportunities</w:t>
      </w:r>
    </w:p>
    <w:p w:rsidR="00F21BBD" w:rsidRPr="00890BEC" w:rsidRDefault="00A76FFC" w:rsidP="00890BEC">
      <w:pPr>
        <w:spacing w:after="0"/>
        <w:rPr>
          <w:rFonts w:asciiTheme="majorHAnsi" w:hAnsiTheme="majorHAnsi" w:cstheme="majorHAnsi"/>
        </w:rPr>
      </w:pPr>
      <w:r w:rsidRPr="00890BEC">
        <w:rPr>
          <w:rFonts w:asciiTheme="majorHAnsi" w:cstheme="majorHAnsi"/>
        </w:rPr>
        <w:t>☐</w:t>
      </w:r>
      <w:r w:rsidRPr="00890BEC">
        <w:rPr>
          <w:rFonts w:asciiTheme="majorHAnsi" w:hAnsiTheme="majorHAnsi" w:cstheme="majorHAnsi"/>
        </w:rPr>
        <w:t xml:space="preserve"> Begin role-specific training sessions</w:t>
      </w:r>
    </w:p>
    <w:p w:rsidR="00F21BBD" w:rsidRPr="00890BEC" w:rsidRDefault="00A76FFC" w:rsidP="00890BEC">
      <w:pPr>
        <w:spacing w:after="0"/>
        <w:rPr>
          <w:rFonts w:asciiTheme="majorHAnsi" w:hAnsiTheme="majorHAnsi" w:cstheme="majorHAnsi"/>
        </w:rPr>
      </w:pPr>
      <w:r w:rsidRPr="00890BEC">
        <w:rPr>
          <w:rFonts w:asciiTheme="majorHAnsi" w:cstheme="majorHAnsi"/>
        </w:rPr>
        <w:t>☐</w:t>
      </w:r>
      <w:r w:rsidRPr="00890BEC">
        <w:rPr>
          <w:rFonts w:asciiTheme="majorHAnsi" w:hAnsiTheme="majorHAnsi" w:cstheme="majorHAnsi"/>
        </w:rPr>
        <w:t xml:space="preserve"> Schedule first </w:t>
      </w:r>
      <w:r w:rsidRPr="00890BEC">
        <w:rPr>
          <w:rFonts w:asciiTheme="majorHAnsi" w:hAnsiTheme="majorHAnsi" w:cstheme="majorHAnsi"/>
        </w:rPr>
        <w:t>check-in meeting with manager</w:t>
      </w:r>
    </w:p>
    <w:p w:rsidR="00890BEC" w:rsidRDefault="00890BEC" w:rsidP="00890BEC">
      <w:pPr>
        <w:pStyle w:val="Heading2"/>
        <w:spacing w:before="0"/>
        <w:rPr>
          <w:rFonts w:cstheme="majorHAnsi"/>
          <w:color w:val="auto"/>
        </w:rPr>
      </w:pPr>
    </w:p>
    <w:p w:rsidR="00F21BBD" w:rsidRPr="00890BEC" w:rsidRDefault="00A76FFC" w:rsidP="00890BEC">
      <w:pPr>
        <w:pStyle w:val="Heading2"/>
        <w:spacing w:before="0"/>
        <w:rPr>
          <w:rFonts w:cstheme="majorHAnsi"/>
          <w:color w:val="auto"/>
        </w:rPr>
      </w:pPr>
      <w:r w:rsidRPr="00890BEC">
        <w:rPr>
          <w:rFonts w:cstheme="majorHAnsi"/>
          <w:color w:val="auto"/>
        </w:rPr>
        <w:t>First Month: Engagement &amp; Training</w:t>
      </w:r>
    </w:p>
    <w:p w:rsidR="00F21BBD" w:rsidRPr="00890BEC" w:rsidRDefault="00A76FFC" w:rsidP="00890BEC">
      <w:pPr>
        <w:spacing w:after="0"/>
        <w:rPr>
          <w:rFonts w:asciiTheme="majorHAnsi" w:hAnsiTheme="majorHAnsi" w:cstheme="majorHAnsi"/>
        </w:rPr>
      </w:pPr>
      <w:r w:rsidRPr="00890BEC">
        <w:rPr>
          <w:rFonts w:asciiTheme="majorHAnsi" w:cstheme="majorHAnsi"/>
        </w:rPr>
        <w:t>☐</w:t>
      </w:r>
      <w:r w:rsidRPr="00890BEC">
        <w:rPr>
          <w:rFonts w:asciiTheme="majorHAnsi" w:hAnsiTheme="majorHAnsi" w:cstheme="majorHAnsi"/>
        </w:rPr>
        <w:t xml:space="preserve"> Assign ongoing mentor support for questions and guidance</w:t>
      </w:r>
    </w:p>
    <w:p w:rsidR="00F21BBD" w:rsidRPr="00890BEC" w:rsidRDefault="00A76FFC" w:rsidP="00890BEC">
      <w:pPr>
        <w:spacing w:after="0"/>
        <w:rPr>
          <w:rFonts w:asciiTheme="majorHAnsi" w:hAnsiTheme="majorHAnsi" w:cstheme="majorHAnsi"/>
        </w:rPr>
      </w:pPr>
      <w:r w:rsidRPr="00890BEC">
        <w:rPr>
          <w:rFonts w:asciiTheme="majorHAnsi" w:cstheme="majorHAnsi"/>
        </w:rPr>
        <w:t>☐</w:t>
      </w:r>
      <w:r w:rsidRPr="00890BEC">
        <w:rPr>
          <w:rFonts w:asciiTheme="majorHAnsi" w:hAnsiTheme="majorHAnsi" w:cstheme="majorHAnsi"/>
        </w:rPr>
        <w:t xml:space="preserve"> Continue role-focused training with access to learning resources</w:t>
      </w:r>
    </w:p>
    <w:p w:rsidR="00F21BBD" w:rsidRPr="00890BEC" w:rsidRDefault="00A76FFC" w:rsidP="00890BEC">
      <w:pPr>
        <w:spacing w:after="0"/>
        <w:rPr>
          <w:rFonts w:asciiTheme="majorHAnsi" w:hAnsiTheme="majorHAnsi" w:cstheme="majorHAnsi"/>
        </w:rPr>
      </w:pPr>
      <w:r w:rsidRPr="00890BEC">
        <w:rPr>
          <w:rFonts w:asciiTheme="majorHAnsi" w:cstheme="majorHAnsi"/>
        </w:rPr>
        <w:t>☐</w:t>
      </w:r>
      <w:r w:rsidRPr="00890BEC">
        <w:rPr>
          <w:rFonts w:asciiTheme="majorHAnsi" w:hAnsiTheme="majorHAnsi" w:cstheme="majorHAnsi"/>
        </w:rPr>
        <w:t xml:space="preserve"> Encourage participation in team projects and meetings</w:t>
      </w:r>
    </w:p>
    <w:p w:rsidR="00F21BBD" w:rsidRPr="00890BEC" w:rsidRDefault="00A76FFC" w:rsidP="00890BEC">
      <w:pPr>
        <w:spacing w:after="0"/>
        <w:rPr>
          <w:rFonts w:asciiTheme="majorHAnsi" w:hAnsiTheme="majorHAnsi" w:cstheme="majorHAnsi"/>
        </w:rPr>
      </w:pPr>
      <w:r w:rsidRPr="00890BEC">
        <w:rPr>
          <w:rFonts w:asciiTheme="majorHAnsi" w:cstheme="majorHAnsi"/>
        </w:rPr>
        <w:t>☐</w:t>
      </w:r>
      <w:r w:rsidRPr="00890BEC">
        <w:rPr>
          <w:rFonts w:asciiTheme="majorHAnsi" w:hAnsiTheme="majorHAnsi" w:cstheme="majorHAnsi"/>
        </w:rPr>
        <w:t xml:space="preserve"> Schedul</w:t>
      </w:r>
      <w:r w:rsidRPr="00890BEC">
        <w:rPr>
          <w:rFonts w:asciiTheme="majorHAnsi" w:hAnsiTheme="majorHAnsi" w:cstheme="majorHAnsi"/>
        </w:rPr>
        <w:t>e regular check-ins (weekly or bi-weekly) with manager</w:t>
      </w:r>
    </w:p>
    <w:p w:rsidR="00F21BBD" w:rsidRPr="00890BEC" w:rsidRDefault="00A76FFC" w:rsidP="00890BEC">
      <w:pPr>
        <w:spacing w:after="0"/>
        <w:rPr>
          <w:rFonts w:asciiTheme="majorHAnsi" w:hAnsiTheme="majorHAnsi" w:cstheme="majorHAnsi"/>
        </w:rPr>
      </w:pPr>
      <w:r w:rsidRPr="00890BEC">
        <w:rPr>
          <w:rFonts w:asciiTheme="majorHAnsi" w:cstheme="majorHAnsi"/>
        </w:rPr>
        <w:t>☐</w:t>
      </w:r>
      <w:r w:rsidRPr="00890BEC">
        <w:rPr>
          <w:rFonts w:asciiTheme="majorHAnsi" w:hAnsiTheme="majorHAnsi" w:cstheme="majorHAnsi"/>
        </w:rPr>
        <w:t xml:space="preserve"> Conduct a practice assessment or progress review</w:t>
      </w:r>
    </w:p>
    <w:p w:rsidR="00890BEC" w:rsidRDefault="00890BEC" w:rsidP="00890BEC">
      <w:pPr>
        <w:pStyle w:val="Heading2"/>
        <w:spacing w:before="0"/>
        <w:rPr>
          <w:rFonts w:cstheme="majorHAnsi"/>
          <w:color w:val="auto"/>
        </w:rPr>
      </w:pPr>
    </w:p>
    <w:p w:rsidR="00F21BBD" w:rsidRPr="00890BEC" w:rsidRDefault="00A76FFC" w:rsidP="00890BEC">
      <w:pPr>
        <w:pStyle w:val="Heading2"/>
        <w:spacing w:before="0"/>
        <w:rPr>
          <w:rFonts w:cstheme="majorHAnsi"/>
          <w:color w:val="auto"/>
        </w:rPr>
      </w:pPr>
      <w:r w:rsidRPr="00890BEC">
        <w:rPr>
          <w:rFonts w:cstheme="majorHAnsi"/>
          <w:color w:val="auto"/>
        </w:rPr>
        <w:t>First 90 Days: Integration &amp; Performance</w:t>
      </w:r>
    </w:p>
    <w:p w:rsidR="00F21BBD" w:rsidRPr="00890BEC" w:rsidRDefault="00A76FFC" w:rsidP="00890BEC">
      <w:pPr>
        <w:spacing w:after="0"/>
        <w:rPr>
          <w:rFonts w:asciiTheme="majorHAnsi" w:hAnsiTheme="majorHAnsi" w:cstheme="majorHAnsi"/>
        </w:rPr>
      </w:pPr>
      <w:r w:rsidRPr="00890BEC">
        <w:rPr>
          <w:rFonts w:asciiTheme="majorHAnsi" w:cstheme="majorHAnsi"/>
        </w:rPr>
        <w:t>☐</w:t>
      </w:r>
      <w:r w:rsidRPr="00890BEC">
        <w:rPr>
          <w:rFonts w:asciiTheme="majorHAnsi" w:hAnsiTheme="majorHAnsi" w:cstheme="majorHAnsi"/>
        </w:rPr>
        <w:t xml:space="preserve"> Encourage employee to set short-term performance goals</w:t>
      </w:r>
    </w:p>
    <w:p w:rsidR="00F21BBD" w:rsidRPr="00890BEC" w:rsidRDefault="00A76FFC" w:rsidP="00890BEC">
      <w:pPr>
        <w:spacing w:after="0"/>
        <w:rPr>
          <w:rFonts w:asciiTheme="majorHAnsi" w:hAnsiTheme="majorHAnsi" w:cstheme="majorHAnsi"/>
        </w:rPr>
      </w:pPr>
      <w:r w:rsidRPr="00890BEC">
        <w:rPr>
          <w:rFonts w:asciiTheme="majorHAnsi" w:cstheme="majorHAnsi"/>
        </w:rPr>
        <w:t>☐</w:t>
      </w:r>
      <w:r w:rsidRPr="00890BEC">
        <w:rPr>
          <w:rFonts w:asciiTheme="majorHAnsi" w:hAnsiTheme="majorHAnsi" w:cstheme="majorHAnsi"/>
        </w:rPr>
        <w:t xml:space="preserve"> Facilitate cross-team introductions and </w:t>
      </w:r>
      <w:r w:rsidRPr="00890BEC">
        <w:rPr>
          <w:rFonts w:asciiTheme="majorHAnsi" w:hAnsiTheme="majorHAnsi" w:cstheme="majorHAnsi"/>
        </w:rPr>
        <w:t>collaboration opportunities</w:t>
      </w:r>
    </w:p>
    <w:p w:rsidR="00F21BBD" w:rsidRPr="00890BEC" w:rsidRDefault="00A76FFC" w:rsidP="00890BEC">
      <w:pPr>
        <w:spacing w:after="0"/>
        <w:rPr>
          <w:rFonts w:asciiTheme="majorHAnsi" w:hAnsiTheme="majorHAnsi" w:cstheme="majorHAnsi"/>
        </w:rPr>
      </w:pPr>
      <w:r w:rsidRPr="00890BEC">
        <w:rPr>
          <w:rFonts w:asciiTheme="majorHAnsi" w:cstheme="majorHAnsi"/>
        </w:rPr>
        <w:t>☐</w:t>
      </w:r>
      <w:r w:rsidRPr="00890BEC">
        <w:rPr>
          <w:rFonts w:asciiTheme="majorHAnsi" w:hAnsiTheme="majorHAnsi" w:cstheme="majorHAnsi"/>
        </w:rPr>
        <w:t xml:space="preserve"> Gather feedback from employee about onboarding experience</w:t>
      </w:r>
    </w:p>
    <w:p w:rsidR="00F21BBD" w:rsidRPr="00890BEC" w:rsidRDefault="00A76FFC" w:rsidP="00890BEC">
      <w:pPr>
        <w:spacing w:after="0"/>
        <w:rPr>
          <w:rFonts w:asciiTheme="majorHAnsi" w:hAnsiTheme="majorHAnsi" w:cstheme="majorHAnsi"/>
        </w:rPr>
      </w:pPr>
      <w:r w:rsidRPr="00890BEC">
        <w:rPr>
          <w:rFonts w:asciiTheme="majorHAnsi" w:cstheme="majorHAnsi"/>
        </w:rPr>
        <w:t>☐</w:t>
      </w:r>
      <w:r w:rsidRPr="00890BEC">
        <w:rPr>
          <w:rFonts w:asciiTheme="majorHAnsi" w:hAnsiTheme="majorHAnsi" w:cstheme="majorHAnsi"/>
        </w:rPr>
        <w:t xml:space="preserve"> Conduct 30-, 60-, and 90-day performance check-ins</w:t>
      </w:r>
    </w:p>
    <w:p w:rsidR="00F21BBD" w:rsidRPr="00890BEC" w:rsidRDefault="00A76FFC" w:rsidP="00890BEC">
      <w:pPr>
        <w:spacing w:after="0"/>
        <w:rPr>
          <w:rFonts w:asciiTheme="majorHAnsi" w:hAnsiTheme="majorHAnsi" w:cstheme="majorHAnsi"/>
        </w:rPr>
      </w:pPr>
      <w:r>
        <w:rPr>
          <w:rFonts w:asciiTheme="majorHAnsi" w:cstheme="maj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-1033573</wp:posOffset>
            </wp:positionH>
            <wp:positionV relativeFrom="paragraph">
              <wp:posOffset>165248</wp:posOffset>
            </wp:positionV>
            <wp:extent cx="7918391" cy="1169581"/>
            <wp:effectExtent l="19050" t="0" r="6409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391" cy="1169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0BEC">
        <w:rPr>
          <w:rFonts w:asciiTheme="majorHAnsi" w:cstheme="majorHAnsi"/>
        </w:rPr>
        <w:t>☐</w:t>
      </w:r>
      <w:r w:rsidRPr="00890BEC">
        <w:rPr>
          <w:rFonts w:asciiTheme="majorHAnsi" w:hAnsiTheme="majorHAnsi" w:cstheme="majorHAnsi"/>
        </w:rPr>
        <w:t xml:space="preserve"> Review employee’s progress and adjust training as needed</w:t>
      </w:r>
    </w:p>
    <w:p w:rsidR="00F21BBD" w:rsidRPr="00890BEC" w:rsidRDefault="00A76FFC" w:rsidP="00890BEC">
      <w:pPr>
        <w:spacing w:after="0"/>
        <w:rPr>
          <w:rFonts w:asciiTheme="majorHAnsi" w:hAnsiTheme="majorHAnsi" w:cstheme="majorHAnsi"/>
        </w:rPr>
      </w:pPr>
      <w:r w:rsidRPr="00890BEC">
        <w:rPr>
          <w:rFonts w:asciiTheme="majorHAnsi" w:cstheme="majorHAnsi"/>
        </w:rPr>
        <w:t>☐</w:t>
      </w:r>
      <w:r w:rsidRPr="00890BEC">
        <w:rPr>
          <w:rFonts w:asciiTheme="majorHAnsi" w:hAnsiTheme="majorHAnsi" w:cstheme="majorHAnsi"/>
        </w:rPr>
        <w:t xml:space="preserve"> Begin planning for long-term career development</w:t>
      </w:r>
      <w:r w:rsidR="00C35091">
        <w:rPr>
          <w:rFonts w:asciiTheme="majorHAnsi" w:hAnsiTheme="majorHAnsi" w:cstheme="majorHAnsi"/>
        </w:rPr>
        <w:tab/>
      </w:r>
      <w:r w:rsidR="00C35091">
        <w:rPr>
          <w:rFonts w:asciiTheme="majorHAnsi" w:hAnsiTheme="majorHAnsi" w:cstheme="majorHAnsi"/>
        </w:rPr>
        <w:tab/>
      </w:r>
      <w:r w:rsidR="00C35091">
        <w:rPr>
          <w:rFonts w:asciiTheme="majorHAnsi" w:hAnsiTheme="majorHAnsi" w:cstheme="majorHAnsi"/>
        </w:rPr>
        <w:tab/>
      </w:r>
      <w:r w:rsidR="00C35091">
        <w:rPr>
          <w:rFonts w:asciiTheme="majorHAnsi" w:hAnsiTheme="majorHAnsi" w:cstheme="majorHAnsi"/>
        </w:rPr>
        <w:tab/>
      </w:r>
      <w:r w:rsidR="00C35091" w:rsidRPr="00F56C1C">
        <w:rPr>
          <w:rFonts w:asciiTheme="majorHAnsi" w:hAnsiTheme="majorHAnsi" w:cstheme="majorHAnsi"/>
          <w:sz w:val="20"/>
          <w:szCs w:val="20"/>
        </w:rPr>
        <w:t>www.templatenum.com</w:t>
      </w:r>
    </w:p>
    <w:p w:rsidR="00890BEC" w:rsidRDefault="00890BEC" w:rsidP="00890BEC">
      <w:pPr>
        <w:pStyle w:val="Heading2"/>
        <w:spacing w:before="0"/>
        <w:rPr>
          <w:rFonts w:cstheme="majorHAnsi"/>
          <w:color w:val="auto"/>
        </w:rPr>
      </w:pPr>
    </w:p>
    <w:p w:rsidR="00F21BBD" w:rsidRPr="00890BEC" w:rsidRDefault="00A76FFC" w:rsidP="00890BEC">
      <w:pPr>
        <w:pStyle w:val="Heading2"/>
        <w:spacing w:before="0"/>
        <w:rPr>
          <w:rFonts w:cstheme="majorHAnsi"/>
          <w:color w:val="auto"/>
        </w:rPr>
      </w:pPr>
      <w:r w:rsidRPr="00890BEC">
        <w:rPr>
          <w:rFonts w:cstheme="majorHAnsi"/>
          <w:color w:val="auto"/>
        </w:rPr>
        <w:t xml:space="preserve">Final </w:t>
      </w:r>
      <w:r w:rsidRPr="00890BEC">
        <w:rPr>
          <w:rFonts w:cstheme="majorHAnsi"/>
          <w:color w:val="auto"/>
        </w:rPr>
        <w:t>Review</w:t>
      </w:r>
    </w:p>
    <w:p w:rsidR="00F21BBD" w:rsidRPr="00890BEC" w:rsidRDefault="00A76FFC" w:rsidP="00890BEC">
      <w:pPr>
        <w:spacing w:after="0"/>
        <w:rPr>
          <w:rFonts w:asciiTheme="majorHAnsi" w:hAnsiTheme="majorHAnsi" w:cstheme="majorHAnsi"/>
        </w:rPr>
      </w:pPr>
      <w:r w:rsidRPr="00890BEC">
        <w:rPr>
          <w:rFonts w:asciiTheme="majorHAnsi" w:cstheme="majorHAnsi"/>
        </w:rPr>
        <w:t>☑</w:t>
      </w:r>
      <w:r w:rsidRPr="00890BEC">
        <w:rPr>
          <w:rFonts w:asciiTheme="majorHAnsi" w:hAnsiTheme="majorHAnsi" w:cstheme="majorHAnsi"/>
        </w:rPr>
        <w:t xml:space="preserve"> </w:t>
      </w:r>
      <w:proofErr w:type="gramStart"/>
      <w:r w:rsidRPr="00890BEC">
        <w:rPr>
          <w:rFonts w:asciiTheme="majorHAnsi" w:hAnsiTheme="majorHAnsi" w:cstheme="majorHAnsi"/>
        </w:rPr>
        <w:t>All</w:t>
      </w:r>
      <w:proofErr w:type="gramEnd"/>
      <w:r w:rsidRPr="00890BEC">
        <w:rPr>
          <w:rFonts w:asciiTheme="majorHAnsi" w:hAnsiTheme="majorHAnsi" w:cstheme="majorHAnsi"/>
        </w:rPr>
        <w:t xml:space="preserve"> onboarding steps completed</w:t>
      </w:r>
    </w:p>
    <w:p w:rsidR="00F21BBD" w:rsidRPr="00890BEC" w:rsidRDefault="00A76FFC" w:rsidP="00890BEC">
      <w:pPr>
        <w:spacing w:after="0"/>
        <w:rPr>
          <w:rFonts w:asciiTheme="majorHAnsi" w:hAnsiTheme="majorHAnsi" w:cstheme="majorHAnsi"/>
        </w:rPr>
      </w:pPr>
      <w:r w:rsidRPr="00890BEC">
        <w:rPr>
          <w:rFonts w:asciiTheme="majorHAnsi" w:cstheme="majorHAnsi"/>
        </w:rPr>
        <w:t>☑</w:t>
      </w:r>
      <w:r w:rsidRPr="00890BEC">
        <w:rPr>
          <w:rFonts w:asciiTheme="majorHAnsi" w:hAnsiTheme="majorHAnsi" w:cstheme="majorHAnsi"/>
        </w:rPr>
        <w:t xml:space="preserve"> Employee feels supported and confident in role</w:t>
      </w:r>
    </w:p>
    <w:p w:rsidR="00F21BBD" w:rsidRPr="00890BEC" w:rsidRDefault="00A76FFC" w:rsidP="00890BEC">
      <w:pPr>
        <w:spacing w:after="0"/>
        <w:rPr>
          <w:rFonts w:asciiTheme="majorHAnsi" w:hAnsiTheme="majorHAnsi" w:cstheme="majorHAnsi"/>
        </w:rPr>
      </w:pPr>
      <w:r w:rsidRPr="00890BEC">
        <w:rPr>
          <w:rFonts w:asciiTheme="majorHAnsi" w:cstheme="majorHAnsi"/>
        </w:rPr>
        <w:t>☑</w:t>
      </w:r>
      <w:r w:rsidRPr="00890BEC">
        <w:rPr>
          <w:rFonts w:asciiTheme="majorHAnsi" w:hAnsiTheme="majorHAnsi" w:cstheme="majorHAnsi"/>
        </w:rPr>
        <w:t xml:space="preserve"> HR records updated and filed</w:t>
      </w:r>
    </w:p>
    <w:sectPr w:rsidR="00F21BBD" w:rsidRPr="00890BEC" w:rsidSect="00313E63">
      <w:pgSz w:w="12240" w:h="15840"/>
      <w:pgMar w:top="1135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B47730"/>
    <w:rsid w:val="00034616"/>
    <w:rsid w:val="0006063C"/>
    <w:rsid w:val="0015074B"/>
    <w:rsid w:val="0029639D"/>
    <w:rsid w:val="00313E63"/>
    <w:rsid w:val="00326F90"/>
    <w:rsid w:val="006C0B2D"/>
    <w:rsid w:val="00890BEC"/>
    <w:rsid w:val="00A76FFC"/>
    <w:rsid w:val="00AA1D8D"/>
    <w:rsid w:val="00B47730"/>
    <w:rsid w:val="00C35091"/>
    <w:rsid w:val="00CB0664"/>
    <w:rsid w:val="00F21BBD"/>
    <w:rsid w:val="00F56C1C"/>
    <w:rsid w:val="00FB55C5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7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Onboarding Checklist Template</dc:title>
  <dc:creator>www.templatenum.com</dc:creator>
  <cp:keywords>Onboarding Checklist Template</cp:keywords>
  <dc:description>generated by python-docx</dc:description>
  <cp:lastModifiedBy>user</cp:lastModifiedBy>
  <cp:revision>8</cp:revision>
  <dcterms:created xsi:type="dcterms:W3CDTF">2025-09-02T04:46:00Z</dcterms:created>
  <dcterms:modified xsi:type="dcterms:W3CDTF">2025-09-02T04:47:00Z</dcterms:modified>
</cp:coreProperties>
</file>